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5d83" w14:textId="e325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сәуірдегі № 278 "Науырзым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2023 жылғы 22 маусымдағы № 22 шешімі. Қостанай облысының Әділет департаментінде 2023 жылғы 26 маусымда № 10032 болып тіркелді. Күші жойылды - Қостанай облысы Науырзым ауданы мәслихатының 2024 жылғы 6 мамырдағы № 112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06.05.2024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Науырзым аудандық мәслихаттың "Науырзым ауданында тұрғын үй көмегін көрсетудің мөлшері мен тәртібін айқындау туралы" 2019 жылғы 30 сәуірдегі № 278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8390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