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5cbb" w14:textId="5ba5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23 қарашадағы № 56 шешімі. Қостанай облысының Әділет департаментінде 2023 жылғы 29 қарашада № 10095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Науырзым аудандық мәслихаты ШЕШМ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Науырзым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Науырзым аудандық мәслихатының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Науырзым аудандық мәслихатының "Қостанай облысы Науырзым ауданы Буревестник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2017 жылғы 27 қарашадағы № 132 (Нормативтік құқықтық актілерді мемлекеттік тіркеу тізілімінде № 7360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Науырзым аудандық мәслихатының "Қостанай облысы Науырзым ауданы Дәмді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 2014 жылғы 27 қарашадағы № 254 (Нормативтік құқықтық актілерді мемлекеттік тіркеу тізілімінде № 5252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Науырзым аудандық мәслихатының "Қостанай облысы Науырзым ауданы Қарамеңді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27 қарашадағы № 255 (Нормативтік құқықтық актілерді мемлекеттік тіркеу тізілімінде № 5253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Науырзым аудандық мәслихатының "Қостанай облысы Науырзым ауданы Қожа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27 қарашадағы № 256 (Нормативтік құқықтық актілерді мемлекеттік тіркеу тізілімінде № 5254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Науырзым аудандық мәслихатының "Қостанай облысы Науырзым ауданы Раздольное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27 қарашадағы № 257 (Нормативтік құқықтық актілерді мемлекеттік тіркеу тізілімінде № 5255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Науырзым аудандық мәслихатының "Қостанай облысы Науырзым ауданы Өлеңді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27 қарашадағы № 258 (Нормативтік құқықтық актілерді мемлекеттік тіркеу тізілімінде № 5256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Науырзым аудандық мәслихатының "Қостанай облысы Науырзым ауданы Шилі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27 қарашадағы № 259 (Нормативтік құқықтық актілерді мемлекеттік тіркеу тізілімінде № 5257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Науырзым аудандық мәслихатының "Қостанай облысы Науырзым ауданы Шолақсай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27 қарашадағы № 260 (Нормативтік құқықтық актілерді мемлекеттік тіркеу тізілімінде № 5258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Науырзым аудандық мәслихатының "Мәслихаттың 2017 жылғы 27 қарашадағы № 132 "Қостанай облысы Науырзым ауданы Буревестник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92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Науырзым аудандық мәслихатының "Мәслихаттың 2014 жылғы 27 қарашадағы № 254 "Қостанай облысы Науырзым ауданы Дәмді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93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Науырзым аудандық мәслихатының "Мәслихаттың 2014 жылғы 27 қарашадағы № 255 "Қостанай облысы Науырзым ауданы Қарамеңді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18 ақпандағы № 109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Науырзым аудандық мәслихатының "Мәслихаттың 2014 жылғы 27 қарашадағы № 256 "Қостанай облысы Науырзым ауданы Қожа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94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13. Науырзым аудандық мәслихатының "Мәслихаттың 2014 жылғы 27 қарашадағы № 257 "Қостанай облысы Науырзым ауданы Раздольное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96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 Науырзым аудандық мәслихатының "Мәслихаттың 2014 жылғы 27 қарашадағы № 258 "Қостанай облысы Науырзым ауданы Өлеңді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95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15. Науырзым аудандық мәслихатының "Мәслихаттың 2014 жылғы 27 қарашадағы № 259 "Қостанай облысы Науырзым ауданы Шилі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97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16. Науырзым аудандық мәслихатының "Мәслихаттың 2014 жылғы 27 қарашадағы № 260 "Қостанай облысы Науырзым ауданы Шолақсай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17 қаңтардағы № 98 </w:t>
      </w:r>
      <w:r>
        <w:rPr>
          <w:rFonts w:ascii="Times New Roman"/>
          <w:b w:val="false"/>
          <w:i w:val="false"/>
          <w:color w:val="000000"/>
          <w:sz w:val="28"/>
        </w:rPr>
        <w:t>шешімі</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