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1297" w14:textId="b1d1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22 қыркүйектегі № 200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2023 жылғы 5 маусымдағы № 36 шешімі. Қостанай облысының Әділет департаментінде 2023 жылғы 14 маусымда № 10025 болып тіркелді. Күші жойылды - Қостанай облысы Сарыкөл ауданы мәслихатының 2024 жылғы 18 сәуірдегі № 166 шешімімен</w:t>
      </w:r>
    </w:p>
    <w:p>
      <w:pPr>
        <w:spacing w:after="0"/>
        <w:ind w:left="0"/>
        <w:jc w:val="both"/>
      </w:pPr>
      <w:r>
        <w:rPr>
          <w:rFonts w:ascii="Times New Roman"/>
          <w:b w:val="false"/>
          <w:i w:val="false"/>
          <w:color w:val="ff0000"/>
          <w:sz w:val="28"/>
        </w:rPr>
        <w:t xml:space="preserve">
      Ескерту. Күші жойылды - Қостанай облысы Сарыкөл ауданы мәслихатының 18.04.2024 </w:t>
      </w:r>
      <w:r>
        <w:rPr>
          <w:rFonts w:ascii="Times New Roman"/>
          <w:b w:val="false"/>
          <w:i w:val="false"/>
          <w:color w:val="ff0000"/>
          <w:sz w:val="28"/>
        </w:rPr>
        <w:t>№ 166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Сарыкөл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"Тұрғын үй көмегін көрсетудің мөлшері мен тәртібін айқындау туралы" 2022 жылғы 22 қыркүйектегі </w:t>
      </w:r>
      <w:r>
        <w:rPr>
          <w:rFonts w:ascii="Times New Roman"/>
          <w:b w:val="false"/>
          <w:i w:val="false"/>
          <w:color w:val="000000"/>
          <w:sz w:val="28"/>
        </w:rPr>
        <w:t>№ 200</w:t>
      </w:r>
      <w:r>
        <w:rPr>
          <w:rFonts w:ascii="Times New Roman"/>
          <w:b w:val="false"/>
          <w:i w:val="false"/>
          <w:color w:val="000000"/>
          <w:sz w:val="28"/>
        </w:rPr>
        <w:t xml:space="preserve"> шешіміне (Нормативтік құқықтық актілерді мемлекеттік тіркеу тізілімінде № 29815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берген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айқындалатын тәртіппен есептейді.".</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