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bc45" w14:textId="bbdb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Сарыкөл ауданы мәслихатының 2023 жылғы 25 қыркүйектегі № 59 шешімі. Қостанай облысының Әділет департаментінде 2023 жылғы 4 қазанда № 10065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Сарыкөл аудандық мәслихатының күші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Мәслихаттың "Қостанай облысы Сарыкөл ауданы Сорочин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28 наурыздағы № 153 (Нормативтік құқықтық актілерді мемлекеттік тіркеу тізілімінде № 4676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Мәслихаттың "Қостанай облысы Сарыкөл ауданы Комсомол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25 маусымдағы № 180 (Нормативтік құқықтық актілерді мемлекеттік тіркеу тізілімінде № 4944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Мәслихаттың "Қостанай облысы Сарыкөл ауданы Севастополь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25 маусымдағы № 182 (Нормативтік құқықтық актілерді мемлекеттік тіркеу тізілімінде № 4946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Мәслихаттың "Қостанай облысы Сарыкөл ауданы Тағыл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25 маусымдағы № 183 (Нормативтік құқықтық актілерді мемлекеттік тіркеу тізілімінде № 4947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Мәслихаттың "Қостанай облысы Сарыкөл ауданы Маяк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 2014 жылғы 8 тамыздағы № 201 (Нормативтік құқықтық актілерді мемлекеттік тіркеу тізілімінде № 5016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Мәслихаттың "Қостанай облысы Сарыкөл ауданы Сарыкөл кентінің жергілікті қоғамдастығының бөлек жиындарын өткізудің қағидаларын және жергілікті қоғамдастық жиынына қатысу үшін кент тұрғындары өкілдерінің сандық құрамын бекіту туралы" 2014 жылғы 8 тамыздағы № 202 (Нормативтік құқықтық актілерді мемлекеттік тіркеу тізілімінде № 5017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Мәслихаттың "Мәслихаттың 2014 жылғы 25 маусымдағы № 183 "Қостанай облысы Сарыкөл ауданының Тағыл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 енгізу туралы" 2018 жылғы 10 сәуірдегі № 153 (Нормативтік құқықтық актілерді мемлекеттік тіркеу тізілімінде № 7736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Мәслихаттың "Мәслихаттың 2014 жылғы 28 наурыздағы № 153 "Қостанай облысы Сарыкөл ауданының Сорочин ауылдық округінде бөлек жергілікті қоғамдастық жиындарын өткізудің қағидаларын және ауыл тұрғындары өкілдерінің сандық құрамын бекіту туралы" шешіміне өзгерістер енгізу туралы" 2018 жылғы 10 сәуірдегі № 154 (Нормативтік құқықтық актілерді мемлекеттік тіркеу тізілімінде № 7746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Мәслихаттың "Қостанай облысы Сарыкөл ауданы Веселоподол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2018 жылғы 10 сәуірдегі № 155 (Нормативтік құқықтық актілерді мемлекеттік тіркеу тізілімінде № 7737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10) Мәслихаттың "Мәслихаттың 2014 жылғы 25 маусымдағы № 183 "Қостанай облысы Сарыкөл ауданының Тағыл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2018 жылғы 21 маусымдағы № 177 (Нормативтік құқықтық актілерді мемлекеттік тіркеу тізілімінде № 7939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11) Мәслихаттың "Мәслихаттың 2014 жылғы 25 маусымдағы № 180 "Қостанай облысы Сарыкөл ауданының Комсомол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2018 жылғы 21 маусымдағы № 179 (Нормативтік құқықтық актілерді мемлекеттік тіркеу тізілімінде № 7937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12) Мәслихаттың "Мәслихаттың 2014 жылғы 25 маусымдағы № 182 "Қостанай облысы Сарыкөл ауданының Севастополь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2018 жылғы 27 маусымдағы № 182 (Нормативтік құқықтық актілерді мемлекеттік тіркеу тізілімінде № 7938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13) Мәслихаттың "Мәслихаттың 2014 жылғы 8 тамыздағы № 202 "Қостанай облысы Сарыкөл ауданының Сарыкөл кентінде бөлек жергілікті қоғамдастық жиындарын өткізудің қағидаларын және жергілікті қоғамдастық жиындарына қатысу үшін тұрғындары өкілдерінің сандық құрамын бекіту туралы" шешіміне өзгерістер енгізу туралы" 2019 жылғы 3 шілдедегі № 271 (Нормативтік құқықтық актілерді мемлекеттік тіркеу тізілімінде № 8585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14) Мәслихаттың "Қостанай облысы Сарыкөл ауданы Тимирязев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 2019 жылғы 17 қыркүйектегі № 281 (Нормативтік құқықтық актілерді мемлекеттік тіркеу тізілімінде № 8699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15) Мәслихаттың "Қостанай облысы Сарыкөл ауданы Урожайное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 2020 жылғы 13 қаңтардағы № 312 (Нормативтік құқықтық актілерді мемлекеттік тіркеу тізілімінде № 8903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16) Мәслихаттың "Қостанай облысы Сарыкөл ауданы Большие Дубравы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 2020 жылғы 23 қаңтардағы № 315 (Нормативтік құқықтық актілерді мемлекеттік тіркеу тізілімінде № 8930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17) Мәслихаттың "Мәслихаттың 2014 жылғы 28 наурыздағы № 153 "Қостанай облысы Сарыкөл ауданының Сорочин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 енгізу туралы" 2020 жылғы 6 мамырдағы № 341 (Нормативтік құқықтық актілерді мемлекеттік тіркеу тізілімінде № 9179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18) Мәслихаттың "Мәслихаттың 2014 жылғы 25 маусымдағы № 182 "Қостанай облысы Сарыкөл ауданының Севастополь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2020 жылғы 4 маусымдағы № 345 (Нормативтік құқықтық актілерді мемлекеттік тіркеу тізілімінде № 9250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xml:space="preserve">
      19) Мәслихаттың "Қостанай облысы Сарыкөл ауданы Златоуст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 2020 жылғы 4 қыркүйектегі № 358 (Нормативтік құқықтық актілерді мемлекеттік тіркеу тізілімінде № 9444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20) Мәслихаттың "Қостанай облысы Сарыкөл ауданы Барвиновка ауылының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 2020 жылғы 14 қыркүйектегі № 360 (Нормативтік құқықтық актілерді мемлекеттік тіркеу тізілімінде № 9456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