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69dcf" w14:textId="5669d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Сарыкөл ауданы мәслихатының 2023 жылғы 28 қарашадағы № 102 шешімі. Қостанай облысының Әділет департаментінде 2023 жылғы 30 қарашада № 10098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 оның мөлшерін белгілеу және мұқтаж азаматтардың жекелеген санаттарының тізбесін айқындау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Сарыкөл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Сарыкөл ауданы мәслихатының 30.01.2025 </w:t>
      </w:r>
      <w:r>
        <w:rPr>
          <w:rFonts w:ascii="Times New Roman"/>
          <w:b w:val="false"/>
          <w:i w:val="false"/>
          <w:color w:val="ff0000"/>
          <w:sz w:val="28"/>
        </w:rPr>
        <w:t>№ 270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3"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облыстық маңызы бар қала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5" w:id="11"/>
    <w:p>
      <w:pPr>
        <w:spacing w:after="0"/>
        <w:ind w:left="0"/>
        <w:jc w:val="both"/>
      </w:pPr>
      <w:r>
        <w:rPr>
          <w:rFonts w:ascii="Times New Roman"/>
          <w:b w:val="false"/>
          <w:i w:val="false"/>
          <w:color w:val="000000"/>
          <w:sz w:val="28"/>
        </w:rPr>
        <w:t>
      4) әлеуметтік көмек көрсету жөніндегі уәкілетті орган - облыстық маңызы бар қаланың әлеуметтік көмек көрсетуді жүзеге асыратын жергілікті атқарушы органы;</w:t>
      </w:r>
    </w:p>
    <w:bookmarkEnd w:id="11"/>
    <w:bookmarkStart w:name="z26"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7"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8"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9"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30"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1"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2"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8"/>
    <w:bookmarkStart w:name="z33" w:id="19"/>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19"/>
    <w:bookmarkStart w:name="z34"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5"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қолжеткізудің "ортақ терезесі" дегенді білдіретін ақпараттандыру объектісі;</w:t>
      </w:r>
    </w:p>
    <w:bookmarkEnd w:id="21"/>
    <w:bookmarkStart w:name="z36"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7" w:id="23"/>
    <w:p>
      <w:pPr>
        <w:spacing w:after="0"/>
        <w:ind w:left="0"/>
        <w:jc w:val="both"/>
      </w:pPr>
      <w:r>
        <w:rPr>
          <w:rFonts w:ascii="Times New Roman"/>
          <w:b w:val="false"/>
          <w:i w:val="false"/>
          <w:color w:val="000000"/>
          <w:sz w:val="28"/>
        </w:rPr>
        <w:t>
      3. Әлеуметтік көмек бір рет және (немесе) мерзімді (ай сайын, тоқсан сайын, жартыжылдықта 1 рет, жылына 1 рет) көрсетіледі.</w:t>
      </w:r>
    </w:p>
    <w:bookmarkEnd w:id="23"/>
    <w:bookmarkStart w:name="z38" w:id="24"/>
    <w:p>
      <w:pPr>
        <w:spacing w:after="0"/>
        <w:ind w:left="0"/>
        <w:jc w:val="both"/>
      </w:pPr>
      <w:r>
        <w:rPr>
          <w:rFonts w:ascii="Times New Roman"/>
          <w:b w:val="false"/>
          <w:i w:val="false"/>
          <w:color w:val="000000"/>
          <w:sz w:val="28"/>
        </w:rPr>
        <w:t>
      4. Әлеуметтік көмекті көрсету үшін мереке күндер мен атаулы күндерінің тізбесі:</w:t>
      </w:r>
    </w:p>
    <w:bookmarkEnd w:id="24"/>
    <w:bookmarkStart w:name="z39"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40"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1" w:id="27"/>
    <w:p>
      <w:pPr>
        <w:spacing w:after="0"/>
        <w:ind w:left="0"/>
        <w:jc w:val="both"/>
      </w:pPr>
      <w:r>
        <w:rPr>
          <w:rFonts w:ascii="Times New Roman"/>
          <w:b w:val="false"/>
          <w:i w:val="false"/>
          <w:color w:val="000000"/>
          <w:sz w:val="28"/>
        </w:rPr>
        <w:t>
      3) 7 мамыр - Отан қорғаушы күні;</w:t>
      </w:r>
    </w:p>
    <w:bookmarkEnd w:id="27"/>
    <w:bookmarkStart w:name="z42" w:id="28"/>
    <w:p>
      <w:pPr>
        <w:spacing w:after="0"/>
        <w:ind w:left="0"/>
        <w:jc w:val="both"/>
      </w:pPr>
      <w:r>
        <w:rPr>
          <w:rFonts w:ascii="Times New Roman"/>
          <w:b w:val="false"/>
          <w:i w:val="false"/>
          <w:color w:val="000000"/>
          <w:sz w:val="28"/>
        </w:rPr>
        <w:t>
      4) 9 мамыр - Жеңіс күні;</w:t>
      </w:r>
    </w:p>
    <w:bookmarkEnd w:id="28"/>
    <w:bookmarkStart w:name="z43" w:id="29"/>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9"/>
    <w:bookmarkStart w:name="z44"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5" w:id="31"/>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 көрсетіледі:</w:t>
      </w:r>
    </w:p>
    <w:bookmarkEnd w:id="31"/>
    <w:bookmarkStart w:name="z46"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2"/>
    <w:bookmarkStart w:name="z47"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3"/>
    <w:bookmarkStart w:name="z48"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34"/>
    <w:bookmarkStart w:name="z49"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35"/>
    <w:bookmarkStart w:name="z50"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36"/>
    <w:bookmarkStart w:name="z51"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37"/>
    <w:bookmarkStart w:name="z52"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38"/>
    <w:bookmarkStart w:name="z53" w:id="39"/>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39"/>
    <w:bookmarkStart w:name="z54" w:id="40"/>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40"/>
    <w:bookmarkStart w:name="z55" w:id="41"/>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41"/>
    <w:bookmarkStart w:name="z56" w:id="42"/>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 50000 (елу мың) теңге мөлшерінде;</w:t>
      </w:r>
    </w:p>
    <w:bookmarkEnd w:id="42"/>
    <w:bookmarkStart w:name="z57" w:id="43"/>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43"/>
    <w:bookmarkStart w:name="z58" w:id="4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44"/>
    <w:bookmarkStart w:name="z59" w:id="45"/>
    <w:p>
      <w:pPr>
        <w:spacing w:after="0"/>
        <w:ind w:left="0"/>
        <w:jc w:val="both"/>
      </w:pPr>
      <w:r>
        <w:rPr>
          <w:rFonts w:ascii="Times New Roman"/>
          <w:b w:val="false"/>
          <w:i w:val="false"/>
          <w:color w:val="000000"/>
          <w:sz w:val="28"/>
        </w:rPr>
        <w:t>
      3) 7 мамыр - Отан қорғаушы күні:</w:t>
      </w:r>
    </w:p>
    <w:bookmarkEnd w:id="45"/>
    <w:bookmarkStart w:name="z60" w:id="4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46"/>
    <w:bookmarkStart w:name="z61" w:id="47"/>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47"/>
    <w:bookmarkStart w:name="z62" w:id="48"/>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8"/>
    <w:bookmarkStart w:name="z63" w:id="4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49"/>
    <w:bookmarkStart w:name="z64" w:id="50"/>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50"/>
    <w:bookmarkStart w:name="z65" w:id="51"/>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51"/>
    <w:bookmarkStart w:name="z66" w:id="5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52"/>
    <w:bookmarkStart w:name="z67" w:id="53"/>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 айлық есептік көрсеткіш мөлшерінде;</w:t>
      </w:r>
    </w:p>
    <w:bookmarkEnd w:id="53"/>
    <w:bookmarkStart w:name="z68" w:id="54"/>
    <w:p>
      <w:pPr>
        <w:spacing w:after="0"/>
        <w:ind w:left="0"/>
        <w:jc w:val="both"/>
      </w:pPr>
      <w:r>
        <w:rPr>
          <w:rFonts w:ascii="Times New Roman"/>
          <w:b w:val="false"/>
          <w:i w:val="false"/>
          <w:color w:val="000000"/>
          <w:sz w:val="28"/>
        </w:rPr>
        <w:t>
      4) 9 мамыр - Жеңіс күні:</w:t>
      </w:r>
    </w:p>
    <w:bookmarkEnd w:id="54"/>
    <w:bookmarkStart w:name="z69" w:id="55"/>
    <w:p>
      <w:pPr>
        <w:spacing w:after="0"/>
        <w:ind w:left="0"/>
        <w:jc w:val="both"/>
      </w:pPr>
      <w:r>
        <w:rPr>
          <w:rFonts w:ascii="Times New Roman"/>
          <w:b w:val="false"/>
          <w:i w:val="false"/>
          <w:color w:val="000000"/>
          <w:sz w:val="28"/>
        </w:rPr>
        <w:t>
      Ұлы Отан соғысының ардагерлеріне 1500000 (бір миллион бес жүз) теңге мөлшерінде;</w:t>
      </w:r>
    </w:p>
    <w:bookmarkEnd w:id="55"/>
    <w:bookmarkStart w:name="z70" w:id="56"/>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56"/>
    <w:bookmarkStart w:name="z71" w:id="5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7"/>
    <w:bookmarkStart w:name="z72" w:id="5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8"/>
    <w:bookmarkStart w:name="z73" w:id="5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59"/>
    <w:bookmarkStart w:name="z74" w:id="6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0"/>
    <w:bookmarkStart w:name="z75" w:id="6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1"/>
    <w:bookmarkStart w:name="z76" w:id="62"/>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2"/>
    <w:bookmarkStart w:name="z77" w:id="63"/>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3"/>
    <w:bookmarkStart w:name="z78" w:id="6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4"/>
    <w:bookmarkStart w:name="z79" w:id="6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5"/>
    <w:bookmarkStart w:name="z80" w:id="6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66"/>
    <w:bookmarkStart w:name="z81" w:id="67"/>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67"/>
    <w:bookmarkStart w:name="z82" w:id="68"/>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68"/>
    <w:bookmarkStart w:name="z83" w:id="6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69"/>
    <w:bookmarkStart w:name="z84" w:id="70"/>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70"/>
    <w:bookmarkStart w:name="z85" w:id="71"/>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1"/>
    <w:bookmarkStart w:name="z86" w:id="72"/>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2"/>
    <w:bookmarkStart w:name="z87" w:id="73"/>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73"/>
    <w:bookmarkStart w:name="z88" w:id="7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74"/>
    <w:bookmarkStart w:name="z89" w:id="75"/>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75"/>
    <w:bookmarkStart w:name="z90" w:id="76"/>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6"/>
    <w:bookmarkStart w:name="z91" w:id="77"/>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77"/>
    <w:bookmarkStart w:name="z92" w:id="78"/>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8"/>
    <w:bookmarkStart w:name="z93" w:id="79"/>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79"/>
    <w:bookmarkStart w:name="z94" w:id="80"/>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80"/>
    <w:bookmarkStart w:name="z95" w:id="8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81"/>
    <w:bookmarkStart w:name="z96" w:id="82"/>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2"/>
    <w:bookmarkStart w:name="z97" w:id="83"/>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3"/>
    <w:bookmarkStart w:name="z98" w:id="84"/>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84"/>
    <w:bookmarkStart w:name="z99" w:id="85"/>
    <w:p>
      <w:pPr>
        <w:spacing w:after="0"/>
        <w:ind w:left="0"/>
        <w:jc w:val="both"/>
      </w:pPr>
      <w:r>
        <w:rPr>
          <w:rFonts w:ascii="Times New Roman"/>
          <w:b w:val="false"/>
          <w:i w:val="false"/>
          <w:color w:val="000000"/>
          <w:sz w:val="28"/>
        </w:rPr>
        <w:t>
      3) диспанселік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85"/>
    <w:bookmarkStart w:name="z100" w:id="86"/>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86"/>
    <w:bookmarkStart w:name="z101" w:id="87"/>
    <w:p>
      <w:pPr>
        <w:spacing w:after="0"/>
        <w:ind w:left="0"/>
        <w:jc w:val="both"/>
      </w:pPr>
      <w:r>
        <w:rPr>
          <w:rFonts w:ascii="Times New Roman"/>
          <w:b w:val="false"/>
          <w:i w:val="false"/>
          <w:color w:val="000000"/>
          <w:sz w:val="28"/>
        </w:rPr>
        <w:t>
      5) мүгедектігі бар адамдарға, олардың оңалту орталықтарына және кері, тоқсан сайын, санаторийге және кері қайтуына байланысты шығындарын өтеу үшін, жылына 1 рет, кірістерді есепке алмай, 3 айлық есептік көрсеткіштен артық емес мөлшерде;</w:t>
      </w:r>
    </w:p>
    <w:bookmarkEnd w:id="87"/>
    <w:bookmarkStart w:name="z102" w:id="88"/>
    <w:p>
      <w:pPr>
        <w:spacing w:after="0"/>
        <w:ind w:left="0"/>
        <w:jc w:val="both"/>
      </w:pPr>
      <w:r>
        <w:rPr>
          <w:rFonts w:ascii="Times New Roman"/>
          <w:b w:val="false"/>
          <w:i w:val="false"/>
          <w:color w:val="000000"/>
          <w:sz w:val="28"/>
        </w:rPr>
        <w:t>
      6)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өтiнiш берудің алдындағы оқу жылы ішінде жартыжылдықта бір рет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оның ішінде:</w:t>
      </w:r>
    </w:p>
    <w:bookmarkEnd w:id="88"/>
    <w:bookmarkStart w:name="z103" w:id="89"/>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89"/>
    <w:bookmarkStart w:name="z104" w:id="90"/>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90"/>
    <w:bookmarkStart w:name="z105" w:id="91"/>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w:t>
      </w:r>
    </w:p>
    <w:bookmarkEnd w:id="91"/>
    <w:bookmarkStart w:name="z106" w:id="92"/>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2"/>
    <w:bookmarkStart w:name="z107" w:id="93"/>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93"/>
    <w:bookmarkStart w:name="z108" w:id="94"/>
    <w:p>
      <w:pPr>
        <w:spacing w:after="0"/>
        <w:ind w:left="0"/>
        <w:jc w:val="both"/>
      </w:pPr>
      <w:r>
        <w:rPr>
          <w:rFonts w:ascii="Times New Roman"/>
          <w:b w:val="false"/>
          <w:i w:val="false"/>
          <w:color w:val="000000"/>
          <w:sz w:val="28"/>
        </w:rPr>
        <w:t>
      9) дүлей апат немесе өрт салдарынан азаматқа (отбасына) не оның мүлкіне залал келтіруіне байланысты, табыстарын есепке алмай, бір рет, 100 айлық есептік көрсеткіш мөлшерінде;</w:t>
      </w:r>
    </w:p>
    <w:bookmarkEnd w:id="94"/>
    <w:bookmarkStart w:name="z109" w:id="95"/>
    <w:p>
      <w:pPr>
        <w:spacing w:after="0"/>
        <w:ind w:left="0"/>
        <w:jc w:val="both"/>
      </w:pPr>
      <w:r>
        <w:rPr>
          <w:rFonts w:ascii="Times New Roman"/>
          <w:b w:val="false"/>
          <w:i w:val="false"/>
          <w:color w:val="000000"/>
          <w:sz w:val="28"/>
        </w:rPr>
        <w:t>
      10) өтініш жасалған тоқсанның алдындағы тоқсанда жан басына шаққандағы ең төменгі күнкөріс деңгейінен төмен табыстары бар отбасылардың тұлғаларына, тұрмыстық қажеттіліктеріне 7 айлық есептік көрсеткіш мөлшерінде;</w:t>
      </w:r>
    </w:p>
    <w:bookmarkEnd w:id="95"/>
    <w:bookmarkStart w:name="z110" w:id="96"/>
    <w:p>
      <w:pPr>
        <w:spacing w:after="0"/>
        <w:ind w:left="0"/>
        <w:jc w:val="both"/>
      </w:pPr>
      <w:r>
        <w:rPr>
          <w:rFonts w:ascii="Times New Roman"/>
          <w:b w:val="false"/>
          <w:i w:val="false"/>
          <w:color w:val="000000"/>
          <w:sz w:val="28"/>
        </w:rPr>
        <w:t>
      11)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96"/>
    <w:bookmarkStart w:name="z111" w:id="97"/>
    <w:p>
      <w:pPr>
        <w:spacing w:after="0"/>
        <w:ind w:left="0"/>
        <w:jc w:val="both"/>
      </w:pPr>
      <w:r>
        <w:rPr>
          <w:rFonts w:ascii="Times New Roman"/>
          <w:b w:val="false"/>
          <w:i w:val="false"/>
          <w:color w:val="000000"/>
          <w:sz w:val="28"/>
        </w:rPr>
        <w:t>
      12)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97"/>
    <w:bookmarkStart w:name="z112" w:id="98"/>
    <w:p>
      <w:pPr>
        <w:spacing w:after="0"/>
        <w:ind w:left="0"/>
        <w:jc w:val="both"/>
      </w:pPr>
      <w:r>
        <w:rPr>
          <w:rFonts w:ascii="Times New Roman"/>
          <w:b w:val="false"/>
          <w:i w:val="false"/>
          <w:color w:val="000000"/>
          <w:sz w:val="28"/>
        </w:rPr>
        <w:t>
      13)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98"/>
    <w:bookmarkStart w:name="z113" w:id="99"/>
    <w:p>
      <w:pPr>
        <w:spacing w:after="0"/>
        <w:ind w:left="0"/>
        <w:jc w:val="both"/>
      </w:pPr>
      <w:r>
        <w:rPr>
          <w:rFonts w:ascii="Times New Roman"/>
          <w:b w:val="false"/>
          <w:i w:val="false"/>
          <w:color w:val="000000"/>
          <w:sz w:val="28"/>
        </w:rPr>
        <w:t xml:space="preserve">
      14)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99"/>
    <w:bookmarkStart w:name="z114" w:id="100"/>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100"/>
    <w:bookmarkStart w:name="z115" w:id="101"/>
    <w:p>
      <w:pPr>
        <w:spacing w:after="0"/>
        <w:ind w:left="0"/>
        <w:jc w:val="both"/>
      </w:pPr>
      <w:r>
        <w:rPr>
          <w:rFonts w:ascii="Times New Roman"/>
          <w:b w:val="false"/>
          <w:i w:val="false"/>
          <w:color w:val="000000"/>
          <w:sz w:val="28"/>
        </w:rPr>
        <w:t>
      7. Азаматтарды мұқтаждар санатына жатқызу үшін:</w:t>
      </w:r>
    </w:p>
    <w:bookmarkEnd w:id="101"/>
    <w:bookmarkStart w:name="z116" w:id="102"/>
    <w:p>
      <w:pPr>
        <w:spacing w:after="0"/>
        <w:ind w:left="0"/>
        <w:jc w:val="both"/>
      </w:pPr>
      <w:r>
        <w:rPr>
          <w:rFonts w:ascii="Times New Roman"/>
          <w:b w:val="false"/>
          <w:i w:val="false"/>
          <w:color w:val="000000"/>
          <w:sz w:val="28"/>
        </w:rPr>
        <w:t>
      1) дүлей апат салдарынан азаматқа (отбасына) не оның мүлкіне залал келтіруі;</w:t>
      </w:r>
    </w:p>
    <w:bookmarkEnd w:id="102"/>
    <w:bookmarkStart w:name="z117" w:id="103"/>
    <w:p>
      <w:pPr>
        <w:spacing w:after="0"/>
        <w:ind w:left="0"/>
        <w:jc w:val="both"/>
      </w:pPr>
      <w:r>
        <w:rPr>
          <w:rFonts w:ascii="Times New Roman"/>
          <w:b w:val="false"/>
          <w:i w:val="false"/>
          <w:color w:val="000000"/>
          <w:sz w:val="28"/>
        </w:rPr>
        <w:t>
      2) өрт салдарынан азаматқа (отбасына) не оның мүлкіне залал келтіруі;</w:t>
      </w:r>
    </w:p>
    <w:bookmarkEnd w:id="103"/>
    <w:bookmarkStart w:name="z118" w:id="104"/>
    <w:p>
      <w:pPr>
        <w:spacing w:after="0"/>
        <w:ind w:left="0"/>
        <w:jc w:val="both"/>
      </w:pPr>
      <w:r>
        <w:rPr>
          <w:rFonts w:ascii="Times New Roman"/>
          <w:b w:val="false"/>
          <w:i w:val="false"/>
          <w:color w:val="000000"/>
          <w:sz w:val="28"/>
        </w:rPr>
        <w:t>
      3) әлеуметтік маңызы бар аурудың болуы;</w:t>
      </w:r>
    </w:p>
    <w:bookmarkEnd w:id="104"/>
    <w:bookmarkStart w:name="z119" w:id="105"/>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5"/>
    <w:bookmarkStart w:name="z120" w:id="106"/>
    <w:p>
      <w:pPr>
        <w:spacing w:after="0"/>
        <w:ind w:left="0"/>
        <w:jc w:val="both"/>
      </w:pPr>
      <w:r>
        <w:rPr>
          <w:rFonts w:ascii="Times New Roman"/>
          <w:b w:val="false"/>
          <w:i w:val="false"/>
          <w:color w:val="000000"/>
          <w:sz w:val="28"/>
        </w:rPr>
        <w:t>
      5) жетімдік, ата-ана қамқорлығының болмауы;</w:t>
      </w:r>
    </w:p>
    <w:bookmarkEnd w:id="106"/>
    <w:bookmarkStart w:name="z121" w:id="107"/>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7"/>
    <w:bookmarkStart w:name="z122" w:id="108"/>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108"/>
    <w:bookmarkStart w:name="z123" w:id="109"/>
    <w:p>
      <w:pPr>
        <w:spacing w:after="0"/>
        <w:ind w:left="0"/>
        <w:jc w:val="both"/>
      </w:pPr>
      <w:r>
        <w:rPr>
          <w:rFonts w:ascii="Times New Roman"/>
          <w:b w:val="false"/>
          <w:i w:val="false"/>
          <w:color w:val="000000"/>
          <w:sz w:val="28"/>
        </w:rPr>
        <w:t>
      Дүлей апат немесе өрт салдарынан мүлкіне залал келтірілген болса, әлеуметтік көмек залал келтірілген мүлік орналасқан жер бойынша меншік иесінің тіркелген жеріне қарамастан көрсетіледі.</w:t>
      </w:r>
    </w:p>
    <w:bookmarkEnd w:id="109"/>
    <w:bookmarkStart w:name="z124" w:id="110"/>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0"/>
    <w:bookmarkStart w:name="z125" w:id="111"/>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1"/>
    <w:bookmarkStart w:name="z126" w:id="112"/>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7) көзделген әлеуметтік көмек көрсетілген оқиғалар басталған күннен бастап үш айдан кешіктірілмей көрсетіледі.</w:t>
      </w:r>
    </w:p>
    <w:bookmarkEnd w:id="112"/>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 Әлеуметтік көмек көрсету тәртібі</w:t>
      </w:r>
    </w:p>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Start w:name="z139" w:id="11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13"/>
    <w:bookmarkStart w:name="z140" w:id="11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тармақшаларында көрсетілген адамдар оңалту, санаторий-курорттық емдеу фактісін және жол жүру құнын растайтын құжаттарды ұсынады.</w:t>
      </w:r>
    </w:p>
    <w:bookmarkEnd w:id="114"/>
    <w:bookmarkStart w:name="z141" w:id="1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15"/>
    <w:bookmarkStart w:name="z142" w:id="1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16"/>
    <w:bookmarkStart w:name="z143" w:id="1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17"/>
    <w:bookmarkStart w:name="z144" w:id="1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9) тармақшасында көрсетілген адамдар дүлей апаттың немесе өрттің салдарынан азаматқа (отбасына) не оның мүлкіне зиян келу фактісін растайтын құжатты ұсынады.</w:t>
      </w:r>
    </w:p>
    <w:bookmarkEnd w:id="118"/>
    <w:bookmarkStart w:name="z145" w:id="1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19"/>
    <w:bookmarkStart w:name="z146" w:id="1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20"/>
    <w:bookmarkStart w:name="z147" w:id="1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21"/>
    <w:bookmarkStart w:name="z148" w:id="1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22"/>
    <w:bookmarkStart w:name="z149" w:id="12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23"/>
    <w:bookmarkStart w:name="z150" w:id="124"/>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24"/>
    <w:bookmarkStart w:name="z151" w:id="125"/>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25"/>
    <w:bookmarkStart w:name="z152" w:id="126"/>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26"/>
    <w:bookmarkStart w:name="z153" w:id="127"/>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27"/>
    <w:bookmarkStart w:name="z154" w:id="128"/>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 төлеуден бас тарту, тоқтату, артық төленген сомаларды қайтару үшін негіздер және әлеуметтік көмек көрсетуге арналған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айқындалған.</w:t>
      </w:r>
    </w:p>
    <w:bookmarkEnd w:id="128"/>
    <w:bookmarkStart w:name="z155" w:id="129"/>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29"/>
    <w:bookmarkStart w:name="z156" w:id="130"/>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30"/>
    <w:bookmarkStart w:name="z157" w:id="131"/>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31"/>
    <w:bookmarkStart w:name="z158" w:id="132"/>
    <w:p>
      <w:pPr>
        <w:spacing w:after="0"/>
        <w:ind w:left="0"/>
        <w:jc w:val="both"/>
      </w:pPr>
      <w:r>
        <w:rPr>
          <w:rFonts w:ascii="Times New Roman"/>
          <w:b w:val="false"/>
          <w:i w:val="false"/>
          <w:color w:val="000000"/>
          <w:sz w:val="28"/>
        </w:rPr>
        <w:t xml:space="preserve">
      18. Мемлекеттік корпорация арқылы әлеуметтік көмек төлеуді жүзеге асыру процесін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уәкілетті мемлекеттік органның ақпараттық жүйелері арқылы әлеуметтік көмек көрсету жөніндегі уәкілетті орган бастама жасайды.</w:t>
      </w:r>
    </w:p>
    <w:bookmarkEnd w:id="132"/>
    <w:bookmarkStart w:name="z159" w:id="133"/>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2" w:id="134"/>
    <w:p>
      <w:pPr>
        <w:spacing w:after="0"/>
        <w:ind w:left="0"/>
        <w:jc w:val="left"/>
      </w:pPr>
      <w:r>
        <w:rPr>
          <w:rFonts w:ascii="Times New Roman"/>
          <w:b/>
          <w:i w:val="false"/>
          <w:color w:val="000000"/>
        </w:rPr>
        <w:t xml:space="preserve"> Сарыкөл аудандық мәслихатының күші жойылған кейбір шешімдерінің тізбесі</w:t>
      </w:r>
    </w:p>
    <w:bookmarkEnd w:id="134"/>
    <w:bookmarkStart w:name="z133" w:id="135"/>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7 желтоқсандағы № 390 (Нормативтік құқықтық актілерді мемлекеттік тіркеу тізілімінде № 9824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5"/>
    <w:bookmarkStart w:name="z134" w:id="136"/>
    <w:p>
      <w:pPr>
        <w:spacing w:after="0"/>
        <w:ind w:left="0"/>
        <w:jc w:val="both"/>
      </w:pPr>
      <w:r>
        <w:rPr>
          <w:rFonts w:ascii="Times New Roman"/>
          <w:b w:val="false"/>
          <w:i w:val="false"/>
          <w:color w:val="000000"/>
          <w:sz w:val="28"/>
        </w:rPr>
        <w:t xml:space="preserve">
      2) Мәслихаттың "Мәслихаттың 2020 жылғы 7 желтоқсандағы № 390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2021 жылғы 19 сәуірдегі № 26 (Нормативтік құқықтық актілерді мемлекеттік тіркеу тізілімінде № 9878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6"/>
    <w:bookmarkStart w:name="z135" w:id="137"/>
    <w:p>
      <w:pPr>
        <w:spacing w:after="0"/>
        <w:ind w:left="0"/>
        <w:jc w:val="both"/>
      </w:pPr>
      <w:r>
        <w:rPr>
          <w:rFonts w:ascii="Times New Roman"/>
          <w:b w:val="false"/>
          <w:i w:val="false"/>
          <w:color w:val="000000"/>
          <w:sz w:val="28"/>
        </w:rPr>
        <w:t xml:space="preserve">
      3) Мәслихаттың "Сарыкөл аудандық мәслихатының 2020 жылғы 7 желтоқсандағы № 390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2022 жылғы 30 наурыздағы № 139 (Нормативтік құқықтық актілерді мемлекеттік тіркеу тізілімінде № 27451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7"/>
    <w:bookmarkStart w:name="z136" w:id="138"/>
    <w:p>
      <w:pPr>
        <w:spacing w:after="0"/>
        <w:ind w:left="0"/>
        <w:jc w:val="both"/>
      </w:pPr>
      <w:r>
        <w:rPr>
          <w:rFonts w:ascii="Times New Roman"/>
          <w:b w:val="false"/>
          <w:i w:val="false"/>
          <w:color w:val="000000"/>
          <w:sz w:val="28"/>
        </w:rPr>
        <w:t xml:space="preserve">
      4) Мәслихаттың "Сарыкөл аудандық мәслихатының 2020 жылғы 7 желтоқсандағы № 390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23 мамырдағы № 167 (Нормативтік құқықтық актілерді мемлекеттік тіркеу тізілімінде № 28205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8"/>
    <w:bookmarkStart w:name="z137" w:id="139"/>
    <w:p>
      <w:pPr>
        <w:spacing w:after="0"/>
        <w:ind w:left="0"/>
        <w:jc w:val="both"/>
      </w:pPr>
      <w:r>
        <w:rPr>
          <w:rFonts w:ascii="Times New Roman"/>
          <w:b w:val="false"/>
          <w:i w:val="false"/>
          <w:color w:val="000000"/>
          <w:sz w:val="28"/>
        </w:rPr>
        <w:t xml:space="preserve">
      5) Мәслихаттың "Сарыкөл аудандық мәслихатының 2020 жылғы 7 желтоқсандағы № 390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2022 жылғы 8 қыркүйектегі № 192 (Нормативтік құқықтық актілерді мемлекеттік тіркеу тізілімінде № 29575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39"/>
    <w:bookmarkStart w:name="z138" w:id="140"/>
    <w:p>
      <w:pPr>
        <w:spacing w:after="0"/>
        <w:ind w:left="0"/>
        <w:jc w:val="both"/>
      </w:pPr>
      <w:r>
        <w:rPr>
          <w:rFonts w:ascii="Times New Roman"/>
          <w:b w:val="false"/>
          <w:i w:val="false"/>
          <w:color w:val="000000"/>
          <w:sz w:val="28"/>
        </w:rPr>
        <w:t xml:space="preserve">
      6) Мәслихаттың "Сарыкөл аудандық мәслихатының 2020 жылғы 7 желтоқсандағы № 390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2023 жылғы 5 мамырдағы № 28 (Нормативтік құқықтық актілерді мемлекеттік тіркеу тізілімінде № 10006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