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a227" w14:textId="6e3a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6 сәуірдегі № 10 шешімі. Қостанай облысының Әділет департаментінде 2023 жылғы 17 сәуірде № 9962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Мәслихаттың "Бейімбет Майлин ауданы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№ 180 (Нормативтік құқықтық актілерді мемлекеттік тіркеу тізілімінде № 7675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Мәслихаттың "Мәслихаттың 2018 жылғы 15 наурыздағы № 180 "Таран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2019 жылғы 18 желтоқсандағы № 329 (нормативтік құқықтық актілерді мемлекеттік тіркеу тізілімінде № 8831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