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090c6" w14:textId="3e090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11 қазандағы № 58 "Федоров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Қостанай облысы Федоров ауданы мәслихатының 2023 жылғы 11 сәуірдегі № 9 шешімі. Қостанай облысының Әділет департаментінде 2023 жылғы 14 сәуірде № 9955 болып тіркелді</w:t>
      </w:r>
    </w:p>
    <w:p>
      <w:pPr>
        <w:spacing w:after="0"/>
        <w:ind w:left="0"/>
        <w:jc w:val="both"/>
      </w:pPr>
      <w:bookmarkStart w:name="z4" w:id="0"/>
      <w:r>
        <w:rPr>
          <w:rFonts w:ascii="Times New Roman"/>
          <w:b w:val="false"/>
          <w:i w:val="false"/>
          <w:color w:val="000000"/>
          <w:sz w:val="28"/>
        </w:rPr>
        <w:t>
      Федоров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"Федоров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2021 жылғы 11 қазандағы № 58 (Нормативтік құқықтық актілерді мемлекеттік тіркеу тізілімінде № 24914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1-қосымшасының</w:t>
      </w:r>
      <w:r>
        <w:rPr>
          <w:rFonts w:ascii="Times New Roman"/>
          <w:b w:val="false"/>
          <w:i w:val="false"/>
          <w:color w:val="000000"/>
          <w:sz w:val="28"/>
        </w:rPr>
        <w:t xml:space="preserve"> 1-тармағы жаңа редакцияда жазылсын:</w:t>
      </w:r>
    </w:p>
    <w:bookmarkEnd w:id="2"/>
    <w:bookmarkStart w:name="z7" w:id="3"/>
    <w:p>
      <w:pPr>
        <w:spacing w:after="0"/>
        <w:ind w:left="0"/>
        <w:jc w:val="both"/>
      </w:pPr>
      <w:r>
        <w:rPr>
          <w:rFonts w:ascii="Times New Roman"/>
          <w:b w:val="false"/>
          <w:i w:val="false"/>
          <w:color w:val="000000"/>
          <w:sz w:val="28"/>
        </w:rPr>
        <w:t xml:space="preserve">
      "1. Осы Федоров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1-қосымшасының</w:t>
      </w:r>
      <w:r>
        <w:rPr>
          <w:rFonts w:ascii="Times New Roman"/>
          <w:b w:val="false"/>
          <w:i w:val="false"/>
          <w:color w:val="000000"/>
          <w:sz w:val="28"/>
        </w:rPr>
        <w:t xml:space="preserve"> 4-тармағы жаңа редакцияда жазылсын:</w:t>
      </w:r>
    </w:p>
    <w:bookmarkEnd w:id="4"/>
    <w:bookmarkStart w:name="z9" w:id="5"/>
    <w:p>
      <w:pPr>
        <w:spacing w:after="0"/>
        <w:ind w:left="0"/>
        <w:jc w:val="both"/>
      </w:pPr>
      <w:r>
        <w:rPr>
          <w:rFonts w:ascii="Times New Roman"/>
          <w:b w:val="false"/>
          <w:i w:val="false"/>
          <w:color w:val="000000"/>
          <w:sz w:val="28"/>
        </w:rPr>
        <w:t>
      "4. Оқытуға жұмсалған шығындарды өтеу дәрігерлік-консультациялық комиссияның қорытындысында белгіленген мерзім аяқталғанға дейін өтініш берген айдан бастап жүргізіледі.".</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