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5003" w14:textId="6cf5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11 шілдедегі "Павлодар облысы су объектілерінің су қорғау аймақтары мен белдеулерін және оларды шаруашылықта пайдалану режимін белгілеу туралы" № 197/2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7 наурыздағы № 51/2 қаулысы. Павлодар облысының Әділет департаментінде 2023 жылғы 5 сәуірде № 7314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11 шілдедегі "Павлодар облысы су объектілерінің су қорғау аймақтары мен белдеулерін және оларды шаруашылықта пайдалану режимін белгілеу туралы" № 197/2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28834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жарияланғаннан кейін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Ертіс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комитетінің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наурыздағы № 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шілдедегі № 197/2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су объектілерінің су қорғау аймақтары мен белдеулері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қаласы-оң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105-4270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қаласы-сол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4293-5785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4223-5715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ауылдық аймағы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105-14290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115-11335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59-8960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880-10676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Кемертұз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67-12332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45-11595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51-14002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