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e1a0" w14:textId="6b5e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2020 жылғы 31 желтоқсандағы "Павлодар облысының жергiлiктi маңызы бар балық шаруашылығы су айдындарының тізбесін бекіту туралы" № 297/5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әкімдігінің 2023 жылғы 11 сәуірдегі № 84/2 қаулысы. Павлодар облысының Әділет департаментінде 2023 жылғы 12 сәуірде № 7318 болып тіркелді. Күші жойылды - Павлодар облысы әкімдігінің 2024 жылғы 23 желтоқсандағы № 310/2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әкімдігінің 23.12.2024 </w:t>
      </w:r>
      <w:r>
        <w:rPr>
          <w:rFonts w:ascii="Times New Roman"/>
          <w:b w:val="false"/>
          <w:i w:val="false"/>
          <w:color w:val="ff0000"/>
          <w:sz w:val="28"/>
        </w:rPr>
        <w:t>№ 310/2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әкімдігінің 2020 жылғы 31 желтоқсандағы "Павлодар облысының жергiлiктi маңызы бар балық шаруашылығы су айдындарының тізбесін бекіту туралы" № 297/5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7164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"Павлодар облысының жер қойнауын пайдалану, қоршаған орта және су ресурстары басқармасы" мемлекеттік мекемесі заңнамамен белгіленген тәртіпте: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қаулының Павлодар облысының Әділет департаментінде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қаулының Павлодар облысы әкімдігінің интернет-ресурсында орналастырылуын қамтамасыз етсін.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жетекшілік ететін орынбасарына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сәуірдегі № 84/2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желтоқсандағы № 297/5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жергiлiктi маңызы бар балық шаруашылығы су айдындарының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Акмайдан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Кораблева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Вахит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Жолпак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Кирьяновское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су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Тюльки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Белая (Копь)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Табалгасор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Мыншункыр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Бастуз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Коссерин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Актюбейсор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Подсопочная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Айдагар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Фильшино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Балыккамаган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Вычужино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Каратунь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Отнога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Долгая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Таганаево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Башмачный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Толейбайсор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Щедруха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Садки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Осмерыжский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Кызыл-Танский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Санкобай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Кишкене-Коссор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Карасу-4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Шайтан-Карасу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Оделькан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Хоромы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Ветряк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Алкамерген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Маслоцово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Алач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Бараки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Лаврищенский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Комарицинский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Карагужевский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Двуустка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Кутаяк сор (Авиатор)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Аулеиколь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Басенты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ГРЭС 1 су қоймасы, № 1 балық учаскесі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2 су қоймасы, № 1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1 су қоймасы, № 2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2 су қоймасы, № 2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Бораншоқы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Буйрексор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Балказы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Сладкое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Ащитакыр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Кабантакыр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84/2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297/5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облысының кәсіпшілік балық аулауды, әуесқойлық (спорттық) балық аулауды, көлде тауарлы балық өсіру шаруашылығын жүргізуге арналған су айдындары бойынша жергiлiктi маңызы бар балық шаруашылығы су айдындарының тiзбесi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Р/с 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Алаңы,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айдынының түрі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кәсіпшілік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Казбек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Жургенбай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Акмайдан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Кара-Мурза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Кургуль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Комендант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Широкое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Таволжанка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Доока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Табалгасор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Мыншункыр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Бастуз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Каракаска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Коссерин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Каной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Улькенсор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Актюбейсор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Уюмшил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Кызылкак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Подстарое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Саубайсор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Большой 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Малый 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Толейбайсор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Муздыколь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Булактысор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Тополевое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Щедруха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Башкирское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Кызылагашсор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Санкобай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Кишкене-Коссор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Айдарша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Борли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Шарбакты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Калча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Уялы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Бозшасор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Алкамерген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Маслоцово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Неводное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Кутаяк сор (Авиатор)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Ащикуль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1 су қоймасы, № 2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2 су қоймасы, № 2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Балказы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Ащитакыр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Кабантакыр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әуесқойлық (спорттық) балық аулау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Окуневка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Тентек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Кораблева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Вахит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Карасевое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Мултак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Курекен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Балтажар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Матень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Рахметка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Казалы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Байтлеу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Жолпак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Кирьяновское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Тяпка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Потанино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Тюльки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Белая (Копь)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Баклановский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Кривая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Ляга Долгая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Таганаево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Алексеевская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Башмачный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Ертіс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Копыто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Подсопочная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Тогузак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Айдагар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Фильшино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Балыккамаган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Вычужино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Каратунь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Отнога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Караткуль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Орловка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Железинка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Убиенное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Акшибай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Жаманколь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Садки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Бобровский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Инталинский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Осмерыжский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Кызыл-Танский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Хомутина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Шайтан-Карасу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Оделькан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Глухой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Хоромы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Кривое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Прорывная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Пресное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Табылбай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Старый Иртыш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Ветряк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Ляга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Алач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 Бараки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Кондратьевское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Подсопочное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Лаврищенский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Комарицинский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Пресновский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Лебединский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Карагужевский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Песочный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Кайсаровский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Долгая өзені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Двуустка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Зубатка тармағы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Черноярский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 шығанағы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көл-тауарлық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Карасу-1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Карасу-2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Карасу-3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Карасу-4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Баянауыл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Жарлыколь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Кумдыколь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Сулусор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Бораншоқы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Буйрексор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Шоптыколь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Аққулы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Малыбай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Королюн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Тлеуберды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Травянка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Шикылдак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Аулеиколь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Басенты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Солдатское көлі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Шарбақты ауданы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Сладкое көлі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 қоршамада балық өсіру шаруашылығы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Екібастұз қаласы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ГРЭС 1 су қоймасы, № 1 балық учаскесі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ГРЭС 2 су қоймасы, № 1 балық учаскесі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қаласы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су арнасы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тұщы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