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6ad7" w14:textId="f596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20 сәуірдегі № 90/2 қаулысы. Павлодар облысының Әділет департаментінде 2023 жылғы 21 сәуірде № 7328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20209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субсидияланатын тұқымдардың әрбір санаты бойынша тұқым шаруашылығын дамытуды субсидиялауға арналған бюджет қаражатының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облысының Әділет департаментінде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тұқымдардың әрбір санаты бойынша тұқым шаруашылығын дамытуды субсидиялауға арналған бюджет қаражатының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ұрпақ будандарының тұқымдары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тұқымдардың әрбір санаты бойынша тұқым шаруашылығын дамытуды субсидиялауға арналған бюджет қаражатының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2-қосымшасымен толықтырылды - Павлодар облысы әкімдігінің 20.12.2023 </w:t>
      </w:r>
      <w:r>
        <w:rPr>
          <w:rFonts w:ascii="Times New Roman"/>
          <w:b w:val="false"/>
          <w:i w:val="false"/>
          <w:color w:val="ff0000"/>
          <w:sz w:val="28"/>
        </w:rPr>
        <w:t>№ 336/4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ұрпақ будандарының тұқымдары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