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b575" w14:textId="f3f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әлеуметтік маңызы бар автомобиль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2023 жылғы 27 сәуірдегі № 13/2 шешімі. Павлодар облысының Әділет департаментінде 2023 жылғы 2 мамырда № 7332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әлеуметтік маңызы бар автомобиль қатынастарының тізбесі осы шешімнің қосымшасына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әлеуметтік маңызы бар автомобиль қатынастарының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облыстық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120/11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"Южная станциясы"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"Авторемонтный завод" аялдамасы - "№ 4 поликлиника"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157 соңғы маршруты" аялдамасы - "Теміржолшылар"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"Шаңғы базасы" аялдамасы - "5-ші автожол "Солтүстік өнеркәсіптік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"Вторчермет"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"Олимпиядалық резерв бассейні" аялдамасы - "Теміржол поселкесі 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"АЦТО" аялдамасы – "Теміржол бекеті" аялдамамы; "Горводоканал" аялдамысы – "Теміржолшылар кенті"; "АЦТО" аялдамасы - "Шаңғы базасы" аялдамасы; "АЦТО" аялдамасы - "Ак.Шокин" аялдамасы - "Шаңғы базасы";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"Ладожская" аялдамасы - "Жағалау аудан" аялдамасы; "Зеленстрой" аялдамасы - "Оңтүстік станция" аялдамасы; "Ладожская" аялдамасы - "Ғ.Сұлтанов атындағы Павлодар облыстық ауруханасының жұқпалы аурулар орталығы" аялдамасы.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"Еуроазиаттық энергетикалық корпорациясы"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зауытының 2-аудандық жылу қазандығы"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"Больничная"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"Лицей"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оңтүстік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Айнакөл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Үштерек ауылы - Ақсу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 - "Горно-ремонтные мастерские"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"Горно-ремонтные мастерские" аялдамасы - 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"Екібастұзжылуэнергиясы" аялдамасы - "Екібастұзжылуэнергиясы"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депосы" аялдамасы - "Проммашкомплект"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"Вагон депосы"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"Московская" аялдамасы - "Московская"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сауда үйі" аялдамасы - "Дария" сауда үйі"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Солнечный поселкесі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 - Екібастұз қаласы - Бәйет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 - Екібастұз қаласы - Атығай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Мәшһүр Жүсіп Көпеев кесенесі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Әлкей Марғұлан атындағы ауыл - Екібастұз қаласы - Әлкей Марғұлан атындағы ауыл;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Қала-саяжай үйлері "городские очистные" - саяжай үйлері "Надежда";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Қала-саяжай үйлері "Союз".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 - Қарабұзау ауылы - Ақтоғай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 - Ақтоғай ауылы - Өтес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 - Ақтоғай ауылы - Қараой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ауылының Ақтоғай аудандық электр желілері кәсіпорны" аялдамасы - "Ақтоғай ауылың Абай атындағы жалпы білім беру орта мектебі" аялдамасы - "Ақтоғай ауылының Ақтоғай аудандық электр желілері кәсіпорны" аялдамасы.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поселкесі - Баянауыл ауылы - Майқайың поселкесі;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 - Баянауыл ауылы - Жұмат Шанин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 - Баянауыл ауылы - Ұзынбұлақ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- Баянауыл ауылы - Жаңажол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 - Баянауыл ауылы - Қаратомар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 - Баянауыл ауылы - Ақсан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 - Ертіс ауылы - Қызылқақ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Ертіс ауылы - Қызылағаш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 - Ертіс ауылы - Қараағаш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ауылы; Озерное ауылы - Железинка ауылы - Озерное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- Железинка ауылы - Михайловка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- Железинка ауылы - Лесное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 - Көктөбе ауылы - Ақшиман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 - "Песчанский ремонтно-механический завод" аялдамасы - Песчан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 ауылы - Тереңкөл ауылы - Первомайск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- Павлодар қаласы - Жамбыл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Новоямышево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Заозерное ауылы - Шақат ауылы - Павлодар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Шанды ауылы - Көктөбе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Даниловка ауылы - Максимовка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 - Павлодар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Қосқұдық ауылы - Сахновка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Есілбай ауылы - Чигириновка ауылы - Ботабас ауылы - Арбаиген ауылы - Галкино ауылы - Малиновка ауылы - Шарбақты ауылы;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Орловка ауылы - Шарбақты ауылы.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(облысiшiлiк қалааралық)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Галицкое ауылы - Павлодар қаласы - Галицкое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 - Павлодар қаласы - Қызылжар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 - Павлодар қаласы - Шарбақты ауылы;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 ауылы -Тереңкөл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- Павлодар қаласы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Майқайың поселкесі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Үлкен Ақжар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(Покровка)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 ауылы - Павлодар қаласы - Үрлітөбе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- Павлодар қаласы - Михайловка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поселкесі - Павлодар қаласы - Майқайың поселкесі;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Екібастұз қаласы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ауылы - Аққулы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-Тереңкөл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Павлодар қаласы - Көктөбе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 - Павлодар қаласы - Песчан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Павлодар қаласы - Тереңкөл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- Павлодар қаласы - Қаратай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Баянауыл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Екібастұз қаласы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 - Павлодар қаласы - Шалдай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ауылы - Павлодар қаласы - Железин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Павлодар қаласы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Павлодар қаласы - Шоқтал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Павлодар қаласы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- Павлодар қаласы - Александровка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ауылы - Павлодар қаласы - Церковное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Павлодар қаласы - Ақтоғай ауылы - Барлыбай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