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cb2b" w14:textId="cc0c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2019 жылғы 30 сәуірдегі "Павлодар облысының су объектілері мен су шаруашылығы құрылыстарындағы көпшіліктің демалуына, туризм мен спортқа арналған жерлерін белгілеу туралы" № 135/2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14 маусымдағы № 141/3 қаулысы. Павлодар облысының Әділет департаментінде 2023 жылғы 15 маусымда № 7345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"Павлодар облысының су объектілері мен су шаруашылығы құрылыстарындағы көпшіліктің демалуына, туризм мен спортқа арналған жерлерін белгілеу туралы" 2019 жылғы 30 сәуірдегі № 135/2 (Нормативтік құқықтық актілерді мемлекеттік тіркеу тізілімінде № 6377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қойнауын пайдалану, қоршаған орта және су ресурстары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комитетінің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облысының санитариялық-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Ертіс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реттеу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Павлодар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экология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 141/3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135/2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су объектілері мен су шаруашылығы құрылыстарындағы көпшіліктің демалуына, туризм мен спортқа арналған жерлер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демалуына, туризм мен спортқа арналған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жақын елді мекен, ауыл, көше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Орталық жағалау ауданы (Лермонтов көшесінен жағынан түсу)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(Құтқару станциясының оң жағында)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Орталық жағалау ауданы (Естай көшесі жағынан түсу)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А.А. Кандаковтың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Н. А. Ломакиннің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Н. В. Насоновтың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(Құтқару станциясының сол жағында)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Шаңдақсор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аймағы, Солнечный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"ГИДРОПРОМ" жауапкершілігі шектеулі серіктестігінің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Т.Н. Ботахановтың жағажайы, жүзу аймағының қоршауымен (қалқымалар, арқандар) белгіленген шекараларында,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Д.В. Трибустың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А. С. Чайкиннің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Ә. М. Рахметованың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С. А. Чайкиннің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Г. А. Оразалинаның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ауданы, Ямышев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 Ақтоғай ауылдық округі, Ақтоғай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 Қараоба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 Мүткенов ауылдық округі, Мүткенов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ауданы, Баянауыл ауылдық округі, Баянауыл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Дәурен" облыстық оқу-сауықтыру орталығы" коммуналдық мемлекеттік қазыналық кәсіпорнының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ауданы, Баянауыл ауылдық округі, Баянауыл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демалыс үйінің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"Кристалл" сауықтыру кешенінің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демалыс үйінің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"Жалын" демалыс үйінің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демалыс үйінің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ауданы, Железин ауылдық округі, Железин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ауданы, Башмачин ауылдық округі, Башмачное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ауданы, Прииртышск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 ауылдық округі,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ауданы, Ертіс ауылдық округі, Ертіс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М. Н. Клевакинның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ауданы, Панфилов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ауданы, Тереңкөл ауылдық округі, Тереңкөл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округі, Көктөбе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оқушылар үйі" коммуналдық мемлекеттік қазыналық кәсіпорнының "Ақ желкен" жазғы сауықтыру лагерінің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округі, Көктөбе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Карасинка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ауданы, Черноярка ауылдық округі, Новочерноярка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округі, Новоямышево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ауданы, Черноярка ауылдық округі, Новочерноярка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ауданы, Заря ауылдық округі, Заря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А. А. Коржтың "Майами"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ауданы, Заря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ауданы, Шарбақты ауылдық округі, Шарбақты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"Байжырық" жауапкершілігі шектеулі серіктестігінің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ауданы, Жылыбұлақ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ауданы, Жылыбұлақ ауылдық округі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