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01f6" w14:textId="8550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2019 жылғы 27 қарашадағы "Павлодар облысы бойынша әлеуметтік маңызы бар азық-түлік тауарларына бағаларды тұрақтандыру тетіктерін іске асырудың қағидаларын бекіту туралы" № 338/3 қаулысына өзгеріс енгізу туралы</w:t>
      </w:r>
    </w:p>
    <w:p>
      <w:pPr>
        <w:spacing w:after="0"/>
        <w:ind w:left="0"/>
        <w:jc w:val="both"/>
      </w:pPr>
      <w:r>
        <w:rPr>
          <w:rFonts w:ascii="Times New Roman"/>
          <w:b w:val="false"/>
          <w:i w:val="false"/>
          <w:color w:val="000000"/>
          <w:sz w:val="28"/>
        </w:rPr>
        <w:t>Павлодар облыстық әкімдігінің 2023 жылғы 29 маусымдағы № 161/3 қаулысы. Павлодар облысының Әділет департаментінде 2023 жылғы 4 шілдеде № 7371-14 болып тіркелді</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2019 жылғы 27 қарашадағы "Павлодар облысы бойынша әлеуметтік маңызы бар азық-түлік тауарларына бағаларды тұрақтандыру тетіктерін іске асырудың қағидаларын бекіту туралы" № 338/3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 тізімінде № 6647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Павлодар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кәсіпкерлік және индустриялық-инновациялық даму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161/3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облысы бойынша әлеуметтік маңызы бар азық-түлік тауарларына бағаларды тұрақтандыру тетіктерін іске асыру қағидалары 1-тарау. Жалпы ережелер</w:t>
      </w:r>
    </w:p>
    <w:p>
      <w:pPr>
        <w:spacing w:after="0"/>
        <w:ind w:left="0"/>
        <w:jc w:val="both"/>
      </w:pPr>
      <w:r>
        <w:rPr>
          <w:rFonts w:ascii="Times New Roman"/>
          <w:b w:val="false"/>
          <w:i w:val="false"/>
          <w:color w:val="000000"/>
          <w:sz w:val="28"/>
        </w:rPr>
        <w:t xml:space="preserve">
      1. Осы Павлодар облысы бойынша әлеуметтік маңызы бар азық-түлік тауарларына бағаларды тұрақтандыру тетіктерін іске асыру қағидалары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Қазақстан Республикасы Ауыл шаруашылығы министрінің 2019 жылғы 29 шілдедегі "Әлеуметтік маңызы бар азық-түлік тауарларына бағаларды тұрақтандыру тетіктерін іске асырудың үлгілік қағидаларын бекіту туралы" № 280 </w:t>
      </w:r>
      <w:r>
        <w:rPr>
          <w:rFonts w:ascii="Times New Roman"/>
          <w:b w:val="false"/>
          <w:i w:val="false"/>
          <w:color w:val="000000"/>
          <w:sz w:val="28"/>
        </w:rPr>
        <w:t>бұйрығына</w:t>
      </w:r>
      <w:r>
        <w:rPr>
          <w:rFonts w:ascii="Times New Roman"/>
          <w:b w:val="false"/>
          <w:i w:val="false"/>
          <w:color w:val="000000"/>
          <w:sz w:val="28"/>
        </w:rPr>
        <w:t> сәйкес әзірленген және Павлодар облысы аумағында әлеуметтік маңызы бар азық-түлік тауарларына бағаларды тұрақтандыру тетіктерін іске асыру тәртiбiн айқындайды.</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азық-түлiк тауарларының өңірлік тұрақтандыру қоры – Павлодар облысының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бекітілген, ұйымдар;</w:t>
      </w:r>
    </w:p>
    <w:p>
      <w:pPr>
        <w:spacing w:after="0"/>
        <w:ind w:left="0"/>
        <w:jc w:val="both"/>
      </w:pPr>
      <w:r>
        <w:rPr>
          <w:rFonts w:ascii="Times New Roman"/>
          <w:b w:val="false"/>
          <w:i w:val="false"/>
          <w:color w:val="000000"/>
          <w:sz w:val="28"/>
        </w:rPr>
        <w:t>
       7) сатып алу интервенциялары – Павлодар облысы бойынша бағалар төмендеген кезде және/немесе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Павлодар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p>
      <w:pPr>
        <w:spacing w:after="0"/>
        <w:ind w:left="0"/>
        <w:jc w:val="both"/>
      </w:pPr>
      <w:r>
        <w:rPr>
          <w:rFonts w:ascii="Times New Roman"/>
          <w:b w:val="false"/>
          <w:i w:val="false"/>
          <w:color w:val="000000"/>
          <w:sz w:val="28"/>
        </w:rPr>
        <w:t>
      5. Павлодар облысы әкімінің орынбасары Комиссияның төрағасы болып табылады, ауыл шаруашылығы және кәсіпкерлік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p>
      <w:pPr>
        <w:spacing w:after="0"/>
        <w:ind w:left="0"/>
        <w:jc w:val="both"/>
      </w:pPr>
      <w:r>
        <w:rPr>
          <w:rFonts w:ascii="Times New Roman"/>
          <w:b w:val="false"/>
          <w:i w:val="false"/>
          <w:color w:val="000000"/>
          <w:sz w:val="28"/>
        </w:rPr>
        <w:t>
      7. Комиссияның құзыретіне мыналар жатады:</w:t>
      </w:r>
    </w:p>
    <w:p>
      <w:pPr>
        <w:spacing w:after="0"/>
        <w:ind w:left="0"/>
        <w:jc w:val="both"/>
      </w:pPr>
      <w:r>
        <w:rPr>
          <w:rFonts w:ascii="Times New Roman"/>
          <w:b w:val="false"/>
          <w:i w:val="false"/>
          <w:color w:val="000000"/>
          <w:sz w:val="28"/>
        </w:rPr>
        <w:t>
      1) Павлодар облысы бойынша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Қағидаларға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p>
      <w:pPr>
        <w:spacing w:after="0"/>
        <w:ind w:left="0"/>
        <w:jc w:val="both"/>
      </w:pPr>
      <w:r>
        <w:rPr>
          <w:rFonts w:ascii="Times New Roman"/>
          <w:b w:val="false"/>
          <w:i w:val="false"/>
          <w:color w:val="000000"/>
          <w:sz w:val="28"/>
        </w:rPr>
        <w:t>
      8. Комиссияның жұмысын құруды және ұйымдастыруды Павлодар облысының әкімдігі қамтамасыз етеді.</w:t>
      </w:r>
    </w:p>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"Павлодар облысының кәсіпкерлік және индустриялық-инновациялық даму басқармасы" мемлекеттік мекемесі (бұдан әрі - Басқарма)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both"/>
      </w:pPr>
      <w:r>
        <w:rPr>
          <w:rFonts w:ascii="Times New Roman"/>
          <w:b w:val="false"/>
          <w:i w:val="false"/>
          <w:color w:val="000000"/>
          <w:sz w:val="28"/>
        </w:rPr>
        <w:t>
      9-2. Мамандандырылған ұйымның тұрақтандыру қорын пайдалану кезінде туындаған үстеме мен коммуналдық шығыстары жыл сайын азық-түлік тауарларының белгіленген және нарықтық бағалары арасындағы айырма есебінен жабылады.</w:t>
      </w:r>
    </w:p>
    <w:p>
      <w:pPr>
        <w:spacing w:after="0"/>
        <w:ind w:left="0"/>
        <w:jc w:val="both"/>
      </w:pPr>
      <w:r>
        <w:rPr>
          <w:rFonts w:ascii="Times New Roman"/>
          <w:b w:val="false"/>
          <w:i w:val="false"/>
          <w:color w:val="000000"/>
          <w:sz w:val="28"/>
        </w:rPr>
        <w:t>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p>
      <w:pPr>
        <w:spacing w:after="0"/>
        <w:ind w:left="0"/>
        <w:jc w:val="both"/>
      </w:pPr>
      <w:r>
        <w:rPr>
          <w:rFonts w:ascii="Times New Roman"/>
          <w:b w:val="false"/>
          <w:i w:val="false"/>
          <w:color w:val="000000"/>
          <w:sz w:val="28"/>
        </w:rPr>
        <w:t>
      11. Басқарма Қазақстан Республикасы ауыл шаруашылығы және сауда және интеграция министрліктеріне:</w:t>
      </w:r>
    </w:p>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тетіктерді іске асыру тәртібі</w:t>
      </w:r>
    </w:p>
    <w:p>
      <w:pPr>
        <w:spacing w:after="0"/>
        <w:ind w:left="0"/>
        <w:jc w:val="both"/>
      </w:pPr>
      <w:r>
        <w:rPr>
          <w:rFonts w:ascii="Times New Roman"/>
          <w:b w:val="false"/>
          <w:i w:val="false"/>
          <w:color w:val="000000"/>
          <w:sz w:val="28"/>
        </w:rPr>
        <w:t>
      12. Әлеуметтік маңызы бар азық-түлік тауарларының нарығын тұрақтандыру мақсатында Павлодар облысының әкімдігі әлеуметтік маңызы бар азық-түлік тауарларына бағаларды тұрақтандырудың:</w:t>
      </w:r>
    </w:p>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p>
      <w:pPr>
        <w:spacing w:after="0"/>
        <w:ind w:left="0"/>
        <w:jc w:val="both"/>
      </w:pPr>
      <w:r>
        <w:rPr>
          <w:rFonts w:ascii="Times New Roman"/>
          <w:b w:val="false"/>
          <w:i w:val="false"/>
          <w:color w:val="000000"/>
          <w:sz w:val="28"/>
        </w:rPr>
        <w:t>
      12-1) Павлодар облысының әкімдігі,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p>
      <w:pPr>
        <w:spacing w:after="0"/>
        <w:ind w:left="0"/>
        <w:jc w:val="both"/>
      </w:pPr>
      <w:r>
        <w:rPr>
          <w:rFonts w:ascii="Times New Roman"/>
          <w:b w:val="false"/>
          <w:i w:val="false"/>
          <w:color w:val="000000"/>
          <w:sz w:val="28"/>
        </w:rPr>
        <w:t>
      12-2)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p>
      <w:pPr>
        <w:spacing w:after="0"/>
        <w:ind w:left="0"/>
        <w:jc w:val="both"/>
      </w:pPr>
      <w:r>
        <w:rPr>
          <w:rFonts w:ascii="Times New Roman"/>
          <w:b w:val="false"/>
          <w:i w:val="false"/>
          <w:color w:val="000000"/>
          <w:sz w:val="28"/>
        </w:rPr>
        <w:t>
      12-4) Мамандандырылған ұйым ауылшартауарынөндірушілерді форвардтық шарттар шеңберінде:</w:t>
      </w:r>
    </w:p>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p>
      <w:pPr>
        <w:spacing w:after="0"/>
        <w:ind w:left="0"/>
        <w:jc w:val="both"/>
      </w:pPr>
      <w:r>
        <w:rPr>
          <w:rFonts w:ascii="Times New Roman"/>
          <w:b w:val="false"/>
          <w:i w:val="false"/>
          <w:color w:val="000000"/>
          <w:sz w:val="28"/>
        </w:rPr>
        <w:t>
      12-5)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p>
      <w:pPr>
        <w:spacing w:after="0"/>
        <w:ind w:left="0"/>
        <w:jc w:val="both"/>
      </w:pPr>
      <w:r>
        <w:rPr>
          <w:rFonts w:ascii="Times New Roman"/>
          <w:b w:val="false"/>
          <w:i w:val="false"/>
          <w:color w:val="000000"/>
          <w:sz w:val="28"/>
        </w:rPr>
        <w:t>
      12-6) Әлеуметтік маңызы бар азық-түлік тауарларына бағаларды тұрақтандыру тетіктерін іске асыру шеңберінде көкөніс өнімдерін жеткізу Павлодар облысының кәсіпкерлік және индустриалды-инновациялық даму басқармасы (қысқы-көктемгі кезең - ақпан, наурыз, сәуір; көктемгі-жазғы кезең - мамыр, маусым, шілде) қалыптастыратын кесте негізінде не ішкі нарықа реттеушілік әсер ету қажет болған жағдайда басқа кезеңдерде жүзеге асырылады.</w:t>
      </w:r>
    </w:p>
    <w:p>
      <w:pPr>
        <w:spacing w:after="0"/>
        <w:ind w:left="0"/>
        <w:jc w:val="both"/>
      </w:pPr>
      <w:r>
        <w:rPr>
          <w:rFonts w:ascii="Times New Roman"/>
          <w:b w:val="false"/>
          <w:i w:val="false"/>
          <w:color w:val="000000"/>
          <w:sz w:val="28"/>
        </w:rPr>
        <w:t>
      12-7) Мамандандырылған ұйымдар Павлодар облысының әкімдігімен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p>
      <w:pPr>
        <w:spacing w:after="0"/>
        <w:ind w:left="0"/>
        <w:jc w:val="both"/>
      </w:pPr>
      <w:r>
        <w:rPr>
          <w:rFonts w:ascii="Times New Roman"/>
          <w:b w:val="false"/>
          <w:i w:val="false"/>
          <w:color w:val="000000"/>
          <w:sz w:val="28"/>
        </w:rPr>
        <w:t>
      12-8) Әлеуметтік маңызы бар азық-түлік тауарларына бағаларды тұрақтандыру тетіктері шеңберінде сатып алынатын әлеуметтік маңызы бар азық-түлік тауарлары Қазақстан Республикасы "Тамақ өнімдерінің қауіпсіздігі туралы" Заңының </w:t>
      </w:r>
      <w:r>
        <w:rPr>
          <w:rFonts w:ascii="Times New Roman"/>
          <w:b w:val="false"/>
          <w:i w:val="false"/>
          <w:color w:val="000000"/>
          <w:sz w:val="28"/>
        </w:rPr>
        <w:t>18</w:t>
      </w:r>
      <w:r>
        <w:rPr>
          <w:rFonts w:ascii="Times New Roman"/>
          <w:b w:val="false"/>
          <w:i w:val="false"/>
          <w:color w:val="000000"/>
          <w:sz w:val="28"/>
        </w:rPr>
        <w:t> және </w:t>
      </w:r>
      <w:r>
        <w:rPr>
          <w:rFonts w:ascii="Times New Roman"/>
          <w:b w:val="false"/>
          <w:i w:val="false"/>
          <w:color w:val="000000"/>
          <w:sz w:val="28"/>
        </w:rPr>
        <w:t>19-баптарына</w:t>
      </w:r>
      <w:r>
        <w:rPr>
          <w:rFonts w:ascii="Times New Roman"/>
          <w:b w:val="false"/>
          <w:i w:val="false"/>
          <w:color w:val="000000"/>
          <w:sz w:val="28"/>
        </w:rPr>
        <w:t> сәйкес сақтау, тасымалдау және өткізу кезінде тамақ өнімдерінің қауіпсіздігіне қойылатын талаптарға сәйкес келуі тиіс.</w:t>
      </w:r>
    </w:p>
    <w:p>
      <w:pPr>
        <w:spacing w:after="0"/>
        <w:ind w:left="0"/>
        <w:jc w:val="both"/>
      </w:pPr>
      <w:r>
        <w:rPr>
          <w:rFonts w:ascii="Times New Roman"/>
          <w:b w:val="false"/>
          <w:i w:val="false"/>
          <w:color w:val="000000"/>
          <w:sz w:val="28"/>
        </w:rPr>
        <w:t>
      13. Осы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Әлеуметтік маңызы бар азық-түлік тауарларына бағаларды тұрақтандыру тетіктерін іске асыру қағиадаларымен айқындалады.</w:t>
      </w:r>
    </w:p>
    <w:p>
      <w:pPr>
        <w:spacing w:after="0"/>
        <w:ind w:left="0"/>
        <w:jc w:val="left"/>
      </w:pPr>
      <w:r>
        <w:rPr>
          <w:rFonts w:ascii="Times New Roman"/>
          <w:b/>
          <w:i w:val="false"/>
          <w:color w:val="000000"/>
        </w:rPr>
        <w:t xml:space="preserve"> 1-параграф. Тұрақтандыру қорлары қызметінің тәртібі</w:t>
      </w:r>
    </w:p>
    <w:p>
      <w:pPr>
        <w:spacing w:after="0"/>
        <w:ind w:left="0"/>
        <w:jc w:val="both"/>
      </w:pPr>
      <w:r>
        <w:rPr>
          <w:rFonts w:ascii="Times New Roman"/>
          <w:b w:val="false"/>
          <w:i w:val="false"/>
          <w:color w:val="000000"/>
          <w:sz w:val="28"/>
        </w:rPr>
        <w:t>
      14. Өңірлік тұрақтандыру қорларының қызметі өңірлік тұрақтандыру қорларын қалыптастыру және пайдалану жолымен жүзеге асырылады.</w:t>
      </w:r>
    </w:p>
    <w:p>
      <w:pPr>
        <w:spacing w:after="0"/>
        <w:ind w:left="0"/>
        <w:jc w:val="both"/>
      </w:pPr>
      <w:r>
        <w:rPr>
          <w:rFonts w:ascii="Times New Roman"/>
          <w:b w:val="false"/>
          <w:i w:val="false"/>
          <w:color w:val="000000"/>
          <w:sz w:val="28"/>
        </w:rPr>
        <w:t>
      15.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p>
      <w:pPr>
        <w:spacing w:after="0"/>
        <w:ind w:left="0"/>
        <w:jc w:val="both"/>
      </w:pPr>
      <w:r>
        <w:rPr>
          <w:rFonts w:ascii="Times New Roman"/>
          <w:b w:val="false"/>
          <w:i w:val="false"/>
          <w:color w:val="000000"/>
          <w:sz w:val="28"/>
        </w:rPr>
        <w:t>
      16. Тұрақтандыру қорына сатып алуға қажетті әлеуметтік маңызы бар азық-түлік тауарларының тізбесі Қазақстан Республикасы Үкіметінің 2010 жылғы 1 наурыздағы "Әлеуметтік маңызы бар азық-түлік тауарларының тізбесін бекіту туралы" № 145 </w:t>
      </w:r>
      <w:r>
        <w:rPr>
          <w:rFonts w:ascii="Times New Roman"/>
          <w:b w:val="false"/>
          <w:i w:val="false"/>
          <w:color w:val="000000"/>
          <w:sz w:val="28"/>
        </w:rPr>
        <w:t>қаулысымен</w:t>
      </w:r>
      <w:r>
        <w:rPr>
          <w:rFonts w:ascii="Times New Roman"/>
          <w:b w:val="false"/>
          <w:i w:val="false"/>
          <w:color w:val="000000"/>
          <w:sz w:val="28"/>
        </w:rPr>
        <w:t> бекітілген тізбесінен қалыптастырылады.</w:t>
      </w:r>
    </w:p>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Қазақстан Республикасының 2010 жылғы 19 наурыздағы "Мемлекеттік статистика туралы" Заңының 19-бабы </w:t>
      </w:r>
      <w:r>
        <w:rPr>
          <w:rFonts w:ascii="Times New Roman"/>
          <w:b w:val="false"/>
          <w:i w:val="false"/>
          <w:color w:val="000000"/>
          <w:sz w:val="28"/>
        </w:rPr>
        <w:t>1-тармағына</w:t>
      </w:r>
      <w:r>
        <w:rPr>
          <w:rFonts w:ascii="Times New Roman"/>
          <w:b w:val="false"/>
          <w:i w:val="false"/>
          <w:color w:val="000000"/>
          <w:sz w:val="28"/>
        </w:rPr>
        <w:t> сәйкес статистикалық жұмыстар жоспарына сәйкес мемлекеттік статистиканың аумақтық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p>
      <w:pPr>
        <w:spacing w:after="0"/>
        <w:ind w:left="0"/>
        <w:jc w:val="both"/>
      </w:pPr>
      <w:r>
        <w:rPr>
          <w:rFonts w:ascii="Times New Roman"/>
          <w:b w:val="false"/>
          <w:i w:val="false"/>
          <w:color w:val="000000"/>
          <w:sz w:val="28"/>
        </w:rPr>
        <w:t>
      18. Комиссия Павлодар облысының әкіміне сатып алынатын азық-түлік тауарларының тізбесін және олар бойынша шекті сауда үстемесін бекіту туралы ұсынымдар енгізеді.</w:t>
      </w:r>
    </w:p>
    <w:p>
      <w:pPr>
        <w:spacing w:after="0"/>
        <w:ind w:left="0"/>
        <w:jc w:val="both"/>
      </w:pPr>
      <w:r>
        <w:rPr>
          <w:rFonts w:ascii="Times New Roman"/>
          <w:b w:val="false"/>
          <w:i w:val="false"/>
          <w:color w:val="000000"/>
          <w:sz w:val="28"/>
        </w:rPr>
        <w:t>
      19. Павлодар облысының әкімдігі, Комиссияның ұсынымдары негізінде сатып алынатын азық-түлік тауарларының тізбесін және шекті сауда үстемесін бекітеді.</w:t>
      </w:r>
    </w:p>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p>
      <w:pPr>
        <w:spacing w:after="0"/>
        <w:ind w:left="0"/>
        <w:jc w:val="both"/>
      </w:pPr>
      <w:r>
        <w:rPr>
          <w:rFonts w:ascii="Times New Roman"/>
          <w:b w:val="false"/>
          <w:i w:val="false"/>
          <w:color w:val="000000"/>
          <w:sz w:val="28"/>
        </w:rPr>
        <w:t>
      21.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p>
      <w:pPr>
        <w:spacing w:after="0"/>
        <w:ind w:left="0"/>
        <w:jc w:val="both"/>
      </w:pPr>
      <w:r>
        <w:rPr>
          <w:rFonts w:ascii="Times New Roman"/>
          <w:b w:val="false"/>
          <w:i w:val="false"/>
          <w:color w:val="000000"/>
          <w:sz w:val="28"/>
        </w:rPr>
        <w:t>
      21-1)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p>
      <w:pPr>
        <w:spacing w:after="0"/>
        <w:ind w:left="0"/>
        <w:jc w:val="both"/>
      </w:pPr>
      <w:r>
        <w:rPr>
          <w:rFonts w:ascii="Times New Roman"/>
          <w:b w:val="false"/>
          <w:i w:val="false"/>
          <w:color w:val="000000"/>
          <w:sz w:val="28"/>
        </w:rPr>
        <w:t>
      22.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p>
      <w:pPr>
        <w:spacing w:after="0"/>
        <w:ind w:left="0"/>
        <w:jc w:val="both"/>
      </w:pPr>
      <w:r>
        <w:rPr>
          <w:rFonts w:ascii="Times New Roman"/>
          <w:b w:val="false"/>
          <w:i w:val="false"/>
          <w:color w:val="000000"/>
          <w:sz w:val="28"/>
        </w:rPr>
        <w:t>
      23.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p>
      <w:pPr>
        <w:spacing w:after="0"/>
        <w:ind w:left="0"/>
        <w:jc w:val="both"/>
      </w:pPr>
      <w:r>
        <w:rPr>
          <w:rFonts w:ascii="Times New Roman"/>
          <w:b w:val="false"/>
          <w:i w:val="false"/>
          <w:color w:val="000000"/>
          <w:sz w:val="28"/>
        </w:rPr>
        <w:t>
      24.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p>
      <w:pPr>
        <w:spacing w:after="0"/>
        <w:ind w:left="0"/>
        <w:jc w:val="both"/>
      </w:pPr>
      <w:r>
        <w:rPr>
          <w:rFonts w:ascii="Times New Roman"/>
          <w:b w:val="false"/>
          <w:i w:val="false"/>
          <w:color w:val="000000"/>
          <w:sz w:val="28"/>
        </w:rPr>
        <w:t>
      25.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p>
      <w:pPr>
        <w:spacing w:after="0"/>
        <w:ind w:left="0"/>
        <w:jc w:val="both"/>
      </w:pPr>
      <w:r>
        <w:rPr>
          <w:rFonts w:ascii="Times New Roman"/>
          <w:b w:val="false"/>
          <w:i w:val="false"/>
          <w:color w:val="000000"/>
          <w:sz w:val="28"/>
        </w:rPr>
        <w:t>
      26.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p>
      <w:pPr>
        <w:spacing w:after="0"/>
        <w:ind w:left="0"/>
        <w:jc w:val="both"/>
      </w:pPr>
      <w:r>
        <w:rPr>
          <w:rFonts w:ascii="Times New Roman"/>
          <w:b w:val="false"/>
          <w:i w:val="false"/>
          <w:color w:val="000000"/>
          <w:sz w:val="28"/>
        </w:rPr>
        <w:t>
      27. Бұл ретте өңдеу кәсіпорны өндірген дайын азық-түлік тауарының бағасы Павлодар облысының әкімдігі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p>
      <w:pPr>
        <w:spacing w:after="0"/>
        <w:ind w:left="0"/>
        <w:jc w:val="both"/>
      </w:pPr>
      <w:r>
        <w:rPr>
          <w:rFonts w:ascii="Times New Roman"/>
          <w:b w:val="false"/>
          <w:i w:val="false"/>
          <w:color w:val="000000"/>
          <w:sz w:val="28"/>
        </w:rPr>
        <w:t>
      28.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p>
      <w:pPr>
        <w:spacing w:after="0"/>
        <w:ind w:left="0"/>
        <w:jc w:val="left"/>
      </w:pPr>
      <w:r>
        <w:rPr>
          <w:rFonts w:ascii="Times New Roman"/>
          <w:b/>
          <w:i w:val="false"/>
          <w:color w:val="000000"/>
        </w:rPr>
        <w:t xml:space="preserve"> 2-параграф. Кәсіпкерлік субъектілеріне қарыз беру тәртібі</w:t>
      </w:r>
    </w:p>
    <w:p>
      <w:pPr>
        <w:spacing w:after="0"/>
        <w:ind w:left="0"/>
        <w:jc w:val="both"/>
      </w:pPr>
      <w:r>
        <w:rPr>
          <w:rFonts w:ascii="Times New Roman"/>
          <w:b w:val="false"/>
          <w:i w:val="false"/>
          <w:color w:val="000000"/>
          <w:sz w:val="28"/>
        </w:rPr>
        <w:t>
      29. Басқарма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p>
      <w:pPr>
        <w:spacing w:after="0"/>
        <w:ind w:left="0"/>
        <w:jc w:val="both"/>
      </w:pPr>
      <w:r>
        <w:rPr>
          <w:rFonts w:ascii="Times New Roman"/>
          <w:b w:val="false"/>
          <w:i w:val="false"/>
          <w:color w:val="000000"/>
          <w:sz w:val="28"/>
        </w:rPr>
        <w:t>
      30.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p>
      <w:pPr>
        <w:spacing w:after="0"/>
        <w:ind w:left="0"/>
        <w:jc w:val="both"/>
      </w:pPr>
      <w:r>
        <w:rPr>
          <w:rFonts w:ascii="Times New Roman"/>
          <w:b w:val="false"/>
          <w:i w:val="false"/>
          <w:color w:val="000000"/>
          <w:sz w:val="28"/>
        </w:rPr>
        <w:t>
      31. Комиссия қарыз беру үшін кәсіпкерлік субъектісін кәсіпкерлік субъектілеріне қойылатын мынадай талаптардың біріне сәйкес айқындалады:</w:t>
      </w:r>
    </w:p>
    <w:p>
      <w:pPr>
        <w:spacing w:after="0"/>
        <w:ind w:left="0"/>
        <w:jc w:val="both"/>
      </w:pPr>
      <w:r>
        <w:rPr>
          <w:rFonts w:ascii="Times New Roman"/>
          <w:b w:val="false"/>
          <w:i w:val="false"/>
          <w:color w:val="000000"/>
          <w:sz w:val="28"/>
        </w:rPr>
        <w:t>
      жұмыс істеп тұрған сауда объектісінің (объектілерінің) меншігінде не жалдау құқығында (қарыз беру кезеңіне қолданылу мерзімімен) немесе жұмыс істеп тұрған бөлшек сауда субъектісімен өнімді жеткізу шартының (шарттарының) болуы (қарыз беру кезеңіне қолданылу мерзімімен);</w:t>
      </w:r>
    </w:p>
    <w:p>
      <w:pPr>
        <w:spacing w:after="0"/>
        <w:ind w:left="0"/>
        <w:jc w:val="both"/>
      </w:pPr>
      <w:r>
        <w:rPr>
          <w:rFonts w:ascii="Times New Roman"/>
          <w:b w:val="false"/>
          <w:i w:val="false"/>
          <w:color w:val="000000"/>
          <w:sz w:val="28"/>
        </w:rPr>
        <w:t>
      арнайы жабдығы бар сақтау инфрақұрылымының меншігінде не жалдау құқығында (қойма құрылыстарының немесе басқа да үй-жайлардың) болуы.</w:t>
      </w:r>
    </w:p>
    <w:p>
      <w:pPr>
        <w:spacing w:after="0"/>
        <w:ind w:left="0"/>
        <w:jc w:val="both"/>
      </w:pPr>
      <w:r>
        <w:rPr>
          <w:rFonts w:ascii="Times New Roman"/>
          <w:b w:val="false"/>
          <w:i w:val="false"/>
          <w:color w:val="000000"/>
          <w:sz w:val="28"/>
        </w:rPr>
        <w:t>
      32. Комиссия кәсіпкерлік субъектісін айқындағаннан кейін мамандандырылған ұйым кәсіпкерлік субъектісіне қарыз береді.</w:t>
      </w:r>
    </w:p>
    <w:p>
      <w:pPr>
        <w:spacing w:after="0"/>
        <w:ind w:left="0"/>
        <w:jc w:val="both"/>
      </w:pPr>
      <w:r>
        <w:rPr>
          <w:rFonts w:ascii="Times New Roman"/>
          <w:b w:val="false"/>
          <w:i w:val="false"/>
          <w:color w:val="000000"/>
          <w:sz w:val="28"/>
        </w:rPr>
        <w:t>
      33.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p>
      <w:pPr>
        <w:spacing w:after="0"/>
        <w:ind w:left="0"/>
        <w:jc w:val="both"/>
      </w:pPr>
      <w:r>
        <w:rPr>
          <w:rFonts w:ascii="Times New Roman"/>
          <w:b w:val="false"/>
          <w:i w:val="false"/>
          <w:color w:val="000000"/>
          <w:sz w:val="28"/>
        </w:rPr>
        <w:t>
      34. Қарыз беру шарттары мамандандырылған ұйым мен кәсіпкерлік субъектісі арасында жасалған қарыз шартында белгіленеді.</w:t>
      </w:r>
    </w:p>
    <w:p>
      <w:pPr>
        <w:spacing w:after="0"/>
        <w:ind w:left="0"/>
        <w:jc w:val="both"/>
      </w:pPr>
      <w:r>
        <w:rPr>
          <w:rFonts w:ascii="Times New Roman"/>
          <w:b w:val="false"/>
          <w:i w:val="false"/>
          <w:color w:val="000000"/>
          <w:sz w:val="28"/>
        </w:rPr>
        <w:t>
      35. Қарыз мерзімі өткен берешекті қайта қаржыландыруға берілмейді.</w:t>
      </w:r>
    </w:p>
    <w:p>
      <w:pPr>
        <w:spacing w:after="0"/>
        <w:ind w:left="0"/>
        <w:jc w:val="both"/>
      </w:pPr>
      <w:r>
        <w:rPr>
          <w:rFonts w:ascii="Times New Roman"/>
          <w:b w:val="false"/>
          <w:i w:val="false"/>
          <w:color w:val="000000"/>
          <w:sz w:val="28"/>
        </w:rPr>
        <w:t>
      36. Қарыз тек ұлттық валютада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