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f840" w14:textId="ca0f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2023 жылғы 20 сәуірдегі "2023 жылға арналған пестицидтердің, биоагенттердiң (энтомофагтардың) тізбесі мен субсидиялар нормаларын, сондай-ақ пестицидтерді, биоагенттердi (энтомофагтарды) субсидиялауға арналған бюджет қаражатының көлемдерін бекіту туралы № 89/2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2023 жылғы 20 желтоқсандағы № 335/4 қаулысы. Павлодар облысының Әділет департаментінде 2023 жылғы 21 желтоқсанда № 7453-14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2023 жылғы 20 сәуірдегі "2023 жылға арналған пестицидтердің, биоагенттердiң (энтомофагтардың) тізбесі мен субсидиялар нормаларын, сондай-ақ пестицидтерді, биоагенттердi (энтомофагтарды) субсидиялауға арналған бюджет қаражатының көлемдерін бекіту туралы № 89/2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мемлекеттік тізілімінде № 180019 болып тіркелген) келесі өзгеріс пен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Мыналар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қосымшасына сәйкес 2023 жылға арналған пестицидтердің, биоагенттердiң (энтомофагтардың) тізбесі мен субсидиялар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пестицидтерді, биоагенттердi (энтомофагтарды) субсидиялауға 2 669 102 000 (екі миллиард алты жүз алпыс тоғыз миллион жүз екі мың) теңге қаражатының бюджет көлемдері.";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90-тармағы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90-1 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Мега, 60%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116-1 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 килограмына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Павлодар облыс әкімдігінің интернет-ресурсында орналастыруды қамтамасыз етсін.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облыс әкімінің жетекшелік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