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19eb" w14:textId="73c1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2015 жылғы 18 тамыздағы "Павлодар қаласында мүгедектерді қоспағанда, дене шынықтыру-сауықтыру қызметтерін тегін немесе жеңілдік шарттармен пайдаланатын азаматтар санаттарының тізбесін, сондай-ақ жеңілдіктер мөлшерін белгілеу туралы" № 1007/15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2023 жылғы 15 наурыздағы № 297/1 қаулысы. Павлодар облысының Әділет департаментінде 2023 жылғы 16 наурызда № 7315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Павлодар қаласы әкімдігінің 2015 жылғы 18 тамыздағы "Павлодар қаласында мүгедектерді қоспағанда, дене шынықтыру-сауықтыру қызметтерін тегін немесе жеңілдік шарттармен пайдаланатын азаматтар санаттарының тізбесін, сондай-ақ жеңілдіктер мөлшерін белгілеу туралы" № 1007/15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4689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қаласында мүгедектігі бар адамдарды қоспағанда, дене шынықтыру-сауықтыру қызметтерін тегін немесе жеңілдік шарттармен пайдаланатын азаматтар санаттарының тізбесін, сондай-ақ жеңілдіктер мөлшерін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"Қоса берілген Павлодар қаласында мүгедектігі бар адамдарды қоспағанда, дене шынықтыру-сауықтыру қызметтерін тегін немесе жеңілдік шарттармен пайдаланатын азаматтар санаттарының тізбесі, сондай-ақ жеңілдіктер мөлшері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Павлодар қаласында мүгедектігі бар адамдарды қоспағанда, дене шынықтыру-сауықтыру қызметтерін тегін немесе жеңілдік шарттармен пайдаланатын азаматтар санаттарының тізбесі, сондай-ақ жеңілдіктер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Павлодар қаласы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Иманзаипов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наурыздағы № 297/1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1007/15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 мүгедектігі бар адамдарды қоспағанда, дене шынықтыру-сауықтыру қызметтерін тегін немесе жеңілдік шарттармен пайдаланатын азаматтар санаттарының тізбесі, сондай-ақ жеңілдіктер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Жеңілдіктер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дейінгі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отбасыларынан оқушы-балалар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үйлерінен оқушы-балалар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ардагерлері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спорттық және дене шынықтыру-сауықтыру қызметтері құнынан 50% мөлшердегі жеңілдік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Осы тізбе мемелекеттік дене шынықтыру-сауықтыру және спорт құрылыстарына қолданылады.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