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4c2c" w14:textId="2354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27 сәуірдегі № 11/2 шешімі. Павлодар облысының Әділет департаментінде 2023 жылғы 3 мамырда № 7334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 -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және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 үшін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32 (отыз екі)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