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7087" w14:textId="f7c7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16 мамырдағы № 257/35 "Павлодар қалалық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24 қарашадағы № 92/9 шешімі. Павлодар облысының Әділет департаментінде 2023 жылғы 29 қарашада № 7427-14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"Павлодар қалалық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16 мамырдағы № 257/35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