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a2d" w14:textId="9ec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2022 жылғы 18 қарашадағы "Павлодар қаласының аумағында қалалық қатынастарда жолаушылар мен багажды тұрақты автомобильді тасымалдауға сараланған тарифті белгілеу туралы" № 1861/3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2023 жылғы 19 желтоқсандағы № 1803/2 қаулысы. Павлодар облысының Әділет департаментінде 2023 жылғы 20 желтоқсанда № 7448-14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2022 жылғы 18 қарашадағы "Павлодар қаласының аумағында қалалық қатынастарда жолаушылар мен багажды тұрақты автомобильді тасымалдауға сараланған тарифті белгілеу туралы" № 1861/3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30640 болып тіркелген)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Павлодар қаласының аумағында қалалық қатынастарда жолаушылар мен багажды тұрақты автомобильді тасымалдауға сараланған тариф келесі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 төлем жүйесі арқылы, Интернет желісі және байланыс құрылғысы арқылы жол жүру үшін қолма-қол ақшасыз төлеу кезінде – 100 (жүз)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– 200 (екі жүз)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күнтізбелік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