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1185" w14:textId="20f1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2023 жылғы 12 сәуірдегі № 19/3 шешімі. Павлодар облысының Әділет департаментінде 2023 жылғы 14 сәуірде № 7321 болып тіркелді. Күші жойылды - Павлодар облысы Ақсу қалалық мәслихатының 2023 жылғы 18 қазандағы № 59/9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18.10.2023 № </w:t>
      </w:r>
      <w:r>
        <w:rPr>
          <w:rFonts w:ascii="Times New Roman"/>
          <w:b w:val="false"/>
          <w:i w:val="false"/>
          <w:color w:val="ff0000"/>
          <w:sz w:val="28"/>
        </w:rPr>
        <w:t>59/9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"Шетелдіктер үшін туристік жарнаны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 мөлшерлемелері 2023 жылғы 1 қаңтардан бастап 31 желтоқсанды қоса алғанда – болу құнының 5 (бес)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 және 2023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