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0129" w14:textId="fa00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бойынша халық үшін қатты тұрмыстық қалдықтарды жинауға, тасымалдауға, сұрыптауға және көмуге арналған тарифтерді бекіту туралы</w:t>
      </w:r>
    </w:p>
    <w:p>
      <w:pPr>
        <w:spacing w:after="0"/>
        <w:ind w:left="0"/>
        <w:jc w:val="both"/>
      </w:pPr>
      <w:r>
        <w:rPr>
          <w:rFonts w:ascii="Times New Roman"/>
          <w:b w:val="false"/>
          <w:i w:val="false"/>
          <w:color w:val="000000"/>
          <w:sz w:val="28"/>
        </w:rPr>
        <w:t>Павлодар облысы Ақсу қалалық мәслихатының 2023 жылғы 28 сәуірдегі № 29/4 шешімі. Павлодар облысының Әділет департаментінде 2023 жылғы 2 мамырда № 7333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 xml:space="preserve">365- бабы </w:t>
      </w:r>
      <w:r>
        <w:rPr>
          <w:rFonts w:ascii="Times New Roman"/>
          <w:b w:val="false"/>
          <w:i w:val="false"/>
          <w:color w:val="000000"/>
          <w:sz w:val="28"/>
        </w:rPr>
        <w:t xml:space="preserve"> 3- тармағының 3)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 Экология, геология және табиғи ресурстар министрінің 2021 жылғы 14 қыркүйектегі "Халық үшін қатты тұрмыстық қалдықтарды жинауға, тасымалдауға, сұрыптауға және көмуге арналған тарифті есептеу эдістемесін бекіту туралы" № 377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Ақсу қаласы бойынша халық үшін қатты тұрмыстық ққалдықтарды жинауға, тасымалдауға, сұрыптауға және көмуге арналған тарифтер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Ақсу қалалық мәслихатының 2018 жылғы 27 ақпандағы "Ақсу қаласындағы тұрмыстық қатты қалдықтарды жинауға, әкетуге және көмуге (кәдеге жаратуды және қайта өңдеуді есепке алмай) арналған тарифтерді бекіту туралы" № 177/22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5907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28 сәуірдегі № 29/4</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Ақсу қаласы бойынша халық үшін қатты тұрмыстық қалдықтарды жинауға, тасымалдауға, сұрыптауға және көмуге арналған тарифтер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тұрғыннан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тұрғыннан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бірлігіне (көлемі)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