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0b16" w14:textId="9450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2021 жылғы 20 қаңтардағы № 73/1 "Ақсу қаласының аумағында стационарлық емес сауда объектілерін орналастыру орындарын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29 мамырдағы № 440/4 қаулысы. Павлодар облысының Әділет департаментінде 2023 жылғы 29 мамырда № 7341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 қаласының аумағында стационарлық емес сауда объектілерін орналастыру орындарын бекіту туралы" Ақсу қаласы әкімдігінің 2021 жылғы 20 қаңтардағы № 73/1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 қаласының және Ақсу қаласы ауылдық округтерінің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 қаласының және Ақсу қаласы ауылдық округтерінің аумағында стационарлық емес сауда объектілерін орналастыру орындары осы қаулының қосымшасына сәйкес айқындалсын және бекітілсін";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440/4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және Ақсу қаласы ауылдық округтерінің аумағында стационарлық емес сауда объектілерін орналастырудың  айқындалған және бекітілген орындарының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кезеңі, жыл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саласы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4-шағын аудан, Ленин көшесі, № 57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7-шағын аудан,  Әуезов көшесі, № 40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"Визит"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7-шағын аудан, Қамзин көшесі, "SkifTrade"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"SkifTrade"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7-шағын аудан, Қамзин көшесі, "Рахима"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11-шағын аудан, Қамзин көшесі,  № 20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"Ұрқия"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10-шағын аудан, Әуезов көшесі, № 83А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"Жамиля"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қаласы, Бауыржан Момышұлы көшесі, № 15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"Пахомовский"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Әуезов көшесі, "АриИль"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"АриИль"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Строителей көшесі, № 26 уйдің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Астана көшесі,  № 21 А үйінің сыртында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"Сауле"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Гагарин көшесі, "Маржан"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"Маржан"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Жолқұдық ауылы, Центральная көшесі, "Продукты"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Ребровка ауылы, Ребровка көшесі, № 38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Айнакөл ауылы, Центральная көшесі, "Алма"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Көктас ауылы, Достық көшесі, № 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Қарабай ауылы, Жағалау көшесі, № 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Достық ауылы, 1-Линия көшесі, № 1 А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Береке ауылы, Жастар көшесі, "Центральный"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Пограничник ауылы, Белорусская көшесі, "Султанова" жеке кәсіпкер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"Султанова"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Евгеньевка ауылы, Гагарин көшесі, "Юбилейный"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Үштерек ауылы, Ленин көшесі, "Ақмарал"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Сольветка ауылы, Ахмет Байтұрсынов көшесі, 15/1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Қалқаман ауылдық округі, Қалқаман ауылы, Ленин көшесі, "Айгуль"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"Айгуль"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округі, Ақжол ауылы,  Әбдіров көшесі, "Айым"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Қызылжар ауылы, Тәуелсіздік көшесі, мәдени-сауық орталық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Сарышығанақ ауылы, мәдени-сауық орталығы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Мәмәйіт Омаров атындағы ауылы, Ш.Арғынбаев көшесі, "Айжан"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Еңбек ауылы,  Әлихан Бөкейханов көшесі, "Продуктовый"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"Продуктовый"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Құркөл ауылы, Алтайская көшесі, "Адия"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