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b9be0" w14:textId="f9b9b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Мәдени, спорттық және спорттық-бұқаралық іс-шаралардың афишаларын орналастыру үшін арнайы бөлінген орындар тізбесін бекіту туралы</w:t>
      </w:r>
    </w:p>
    <w:p>
      <w:pPr>
        <w:spacing w:after="0"/>
        <w:ind w:left="0"/>
        <w:jc w:val="both"/>
      </w:pPr>
      <w:r>
        <w:rPr>
          <w:rFonts w:ascii="Times New Roman"/>
          <w:b w:val="false"/>
          <w:i w:val="false"/>
          <w:color w:val="000000"/>
          <w:sz w:val="28"/>
        </w:rPr>
        <w:t>Павлодар облысы Ақсу қаласы әкімдігінің 2023 жылғы 3 тамыздағы № 648/6 қаулысы. Павлодар облысының Әділет департаментінде 2023 жылғы 7 тамызда № 7376-14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"Жарнама туралы" Заңының 17-2-бабы </w:t>
      </w:r>
      <w:r>
        <w:rPr>
          <w:rFonts w:ascii="Times New Roman"/>
          <w:b w:val="false"/>
          <w:i w:val="false"/>
          <w:color w:val="000000"/>
          <w:sz w:val="28"/>
        </w:rPr>
        <w:t xml:space="preserve">1-тармағының </w:t>
      </w:r>
      <w:r>
        <w:rPr>
          <w:rFonts w:ascii="Times New Roman"/>
          <w:b w:val="false"/>
          <w:i w:val="false"/>
          <w:color w:val="000000"/>
          <w:sz w:val="28"/>
        </w:rPr>
        <w:t>1-1) тармақшасына сәйкес, қала әкімдігі 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қоса беріліп отырған мәдени, спорттық және спорттық-бұқаралық іс-шаралардың афишаларын орналастыру үшін арнайы бөлінген орындар тізбесі бекітілсін.</w:t>
      </w:r>
    </w:p>
    <w:bookmarkEnd w:id="1"/>
    <w:bookmarkStart w:name="z3" w:id="2"/>
    <w:p>
      <w:pPr>
        <w:spacing w:after="0"/>
        <w:ind w:left="0"/>
        <w:jc w:val="both"/>
      </w:pPr>
      <w:r>
        <w:rPr>
          <w:rFonts w:ascii="Times New Roman"/>
          <w:b w:val="false"/>
          <w:i w:val="false"/>
          <w:color w:val="000000"/>
          <w:sz w:val="28"/>
        </w:rPr>
        <w:t>
      2. Осы қаулының орындалуын бақылау қала әкімінің орынбасары Н.Ж.Байбакировке жүктелсін.</w:t>
      </w:r>
    </w:p>
    <w:bookmarkEnd w:id="2"/>
    <w:bookmarkStart w:name="z4"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Ақсу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Дюсимбинов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қаласы әкімдігінің</w:t>
            </w:r>
            <w:r>
              <w:br/>
            </w:r>
            <w:r>
              <w:rPr>
                <w:rFonts w:ascii="Times New Roman"/>
                <w:b w:val="false"/>
                <w:i w:val="false"/>
                <w:color w:val="000000"/>
                <w:sz w:val="20"/>
              </w:rPr>
              <w:t>2023 жылғы 3 тамыздағы</w:t>
            </w:r>
            <w:r>
              <w:br/>
            </w:r>
            <w:r>
              <w:rPr>
                <w:rFonts w:ascii="Times New Roman"/>
                <w:b w:val="false"/>
                <w:i w:val="false"/>
                <w:color w:val="000000"/>
                <w:sz w:val="20"/>
              </w:rPr>
              <w:t>№ 648/6 қаулысына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ff0000"/>
          <w:sz w:val="28"/>
        </w:rPr>
        <w:t xml:space="preserve">
      Ескерту. Қосымша жаңа редакцияда - Павлодар облысы Ақсу қаласы әкімдігінің 23.01.2025 </w:t>
      </w:r>
      <w:r>
        <w:rPr>
          <w:rFonts w:ascii="Times New Roman"/>
          <w:b w:val="false"/>
          <w:i w:val="false"/>
          <w:color w:val="ff0000"/>
          <w:sz w:val="28"/>
        </w:rPr>
        <w:t>№ 40/1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спорттық және спорттық-бұқаралық іс-шаралардың афишаларын орналастыру үшін арнайы бөлінген орындар тізбесі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Әуезов көшесі 8, Ақсу қаласы әкімдігінің "Сәбит Дөнентаев мәдениет сарайы" мемлекеттік қазыналық коммуналдық кәсіпорны ғимаратының алдында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көшесі 37, Павлодар облысының білім беру басқармасы Ақсу қаласы білім беру бөлімінің "Ақсу қаласының балалар шығармашылық үйі" коммуналдық мемлекеттік қазыналық кәсіпорны ғимаратының алдында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Әуезов көшесі, № 42 үйдің оң жағында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Әуезов көшесі, № 81 үйдің артында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Әуезов көшесі, № 41 үйдің алдында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көшесі, № 12 үйдің артында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Мәншүк Мәметова көшесі, № 11 үйдің артында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көшесі, № 21 үйдің сол жағында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Март көшесі, № 203 үйдің сол жағында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Қанаш Қамзин ауылдық округі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Алғабас ауылы, Советов көшесі 4А, "Ақсу қаласы Қанаш Қамзин ауылдық округі әкімінің аппараты" мемлекеттік мекемесі ғимаратының алдында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Айнакөл ауылы, Центральная көшесі 23А, әкімшілік ғимараттың сол жағында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Қанаш Қамзин ауылы, Қабылбеков көшесі 15, Павлодар облысының білім беру басқармасы, Ақсу қаласы білім беру бөлімінің "Қанаш Қамзин ауылының Қанаш Қамзин атындағы жалпы орта білім беру мектебі" коммуналдық мемлекеттік мекемесі ғимаратының алдында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ауылдық округі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Достық ауылы, 2 желі көшесі 34/1, Павлодар облысының білім беру басқармасы, Ақсу қаласы білім беру бөлімінің "Достық орта мектебі" коммуналдық мемлекеттік мекемесі ғимаратының алдында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Пограничник ауылы, Алексей Пикало атындағы қиылыс 1, Павлодар облысының білім беру басқармасы, Ақсу қаласы білім беру бөлімінің "Пограничник ауылының Бауыржан Момышұлы атындағы орта мектебі" коммуналдық мемлекеттік мекемесі ғимаратының алдында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Береке ауылы, Николай Бердников көшесі 27/1, Павлодар облысының білім беру басқармасы, Ақсу қаласы білім беру бөлімінің "Береке ауылының орта мектебі" коммуналдық мемлекеттік мекемесі ғимаратының алдында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Евгеньевка ауылдық округі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Евгеньевка ауылы, Ю. Гагарин көшесі, №1 үйдің алдында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Үштерек ауылы, Абылайхан көшесі 21А, Павлодар облысының білім беру басқармасы, Ақсу қаласы білім беру бөлімінің "Үштерек ауылының орта мектебі" коммуналдық мемлекеттік мекемесі ғимаратының алдында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Қалқаман ауылдық округі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Қалқаман ауылы, Ленин көшесі, № 20А, стадионның алдында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Ақжол ауылы, Школьная көшесі, № 4/1, Павлодар облысының білім беру басқармасы, Ақсу қаласы білім беру бөлімінің "Ақжол ауылының орта мектебі" коммуналдық мемлекеттік мекемесі ғимаратының алдында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ауылдық округі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Қызылжар ауылы, Тәуелсіздік көшесі, №1, Ақсу қаласы әкімдігінің "Сәбит Дөнентаев мәдениет сарайы" мемлекеттік қазыналық коммуналдық кәсіпорны ғимаратының алдында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Сарышығанақ ауылы, Молодежная көшесі, № 10, Павлодар облысының білім беру басқармасы, Ақсу қаласы білім беру бөлімінің "Сарышығанақ ауылының орта мектебі" коммуналдық мемлекеттік мекемесі ғимаратының алдында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Мәмәйіт Омаров атындағы ауылдық округі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ауылы, Ардагерлер көшесі, № 17/1, Павлодар облысының білім беру басқармасы, Ақсу қаласы білім беру бөлімінің "Еңбек ауылының орта мектебі" коммуналдық мемлекеттік мекемесі ғимаратының алдында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Мәмәйіт Омаров атындағы ауылы, Ш. Арғынбаев көшесі, № 1, Павлодар облысының білім беру басқармасы, Ақсу қаласы білім беру бөлімінің "Жамбыл орта мектебі" коммуналдық мемлекеттік мекемесі ғимаратының алдында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Құркөл ауылы, 40 лет победы көшесі, № 9, Павлодар облысының білім беру басқармасы, Ақсу қаласы білім беру бөлімінің "Құркөл ауылының Дөнентаев атындағы орта мектебі" коммуналдық мемлекеттік мекемесі ғимаратының алдында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