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9006" w14:textId="d9b9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71/10 шешімі. Павлодар облысының Әділет департаментінде 2023 жылғы 6 желтоқсанда № 7437-14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Республикасының "Құқықтық актілер туралы" Заңының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Ақсу каласы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–мұқтаж азаматтардың жекелеген санаттарына (бұдан әрі – алушылар), сондай-ақ атаулы күндер мен мереке күндеріне орай Ақсу каласы әкімдігі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 органдарымен еспетелген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Ақсу қаласы әкімінің шешімімен және Ақсу қаласының ауылдық округ әкімдерінің шешімдерімен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0" w:id="7"/>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осы Қағидаларда көзделген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Республика қүні;</w:t>
      </w:r>
    </w:p>
    <w:p>
      <w:pPr>
        <w:spacing w:after="0"/>
        <w:ind w:left="0"/>
        <w:jc w:val="both"/>
      </w:pPr>
      <w:r>
        <w:rPr>
          <w:rFonts w:ascii="Times New Roman"/>
          <w:b w:val="false"/>
          <w:i w:val="false"/>
          <w:color w:val="000000"/>
          <w:sz w:val="28"/>
        </w:rPr>
        <w:t>
      10) 16 желтоқсан – Тәуелсіздік күні.</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Павлодар облысының әкімдігі бекіткен ережелер негізінде жүзеге асырады.</w:t>
      </w:r>
    </w:p>
    <w:bookmarkEnd w:id="10"/>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көрсету жөніндегі уәкілетті орган келесі санаттардағы азаматтарға көрсетіледі:</w:t>
      </w:r>
    </w:p>
    <w:bookmarkEnd w:id="12"/>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(елу) айлық есептік көрсеткіш (бұдан әрі – АЕК);</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қатысушылар күніне: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7 мамыр - Отан қорғаушы күніне: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ардагерлеріне 5000000 (бес миллион) теңге сомасында, сондай-ақ 10 АЕК мөлшерінде азық-түлік жиынтығы;</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200000 (екі жүз мың) теңге мөлшерінде;</w:t>
      </w:r>
    </w:p>
    <w:p>
      <w:pPr>
        <w:spacing w:after="0"/>
        <w:ind w:left="0"/>
        <w:jc w:val="both"/>
      </w:pPr>
      <w:r>
        <w:rPr>
          <w:rFonts w:ascii="Times New Roman"/>
          <w:b w:val="false"/>
          <w:i w:val="false"/>
          <w:color w:val="000000"/>
          <w:sz w:val="28"/>
        </w:rPr>
        <w:t>
      ҰОС жылдарында тылдағы қажырлы еңбегі мен мінсіз әскери қызметі үшін бұрынғы КСР Одағының ордендерімен және медальдарымен наградталған адамдарға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ҰОС жылдарында тылдағы қажырлы еңбегi мен мiнсiз әскери қызметі үшін бұрынғы КСР Одағының ордендерiмен және медальдарымен наградталмаған адамдарға 100000 (жүз мың) теңге мөлшерінде;</w:t>
      </w:r>
    </w:p>
    <w:p>
      <w:pPr>
        <w:spacing w:after="0"/>
        <w:ind w:left="0"/>
        <w:jc w:val="both"/>
      </w:pPr>
      <w:r>
        <w:rPr>
          <w:rFonts w:ascii="Times New Roman"/>
          <w:b w:val="false"/>
          <w:i w:val="false"/>
          <w:color w:val="000000"/>
          <w:sz w:val="28"/>
        </w:rPr>
        <w:t>
      ҰОС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ҰОС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ҰОС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Республика күніне Мемлекеттік корпорацияның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1986 жылғы 17-18 желтоқсанда Қазақстандағы оқиғаларға қатысқан адамдарға 60 (алпыс) АЕК мөлшерінде;</w:t>
      </w:r>
    </w:p>
    <w:p>
      <w:pPr>
        <w:spacing w:after="0"/>
        <w:ind w:left="0"/>
        <w:jc w:val="both"/>
      </w:pPr>
      <w:r>
        <w:rPr>
          <w:rFonts w:ascii="Times New Roman"/>
          <w:b w:val="false"/>
          <w:i w:val="false"/>
          <w:color w:val="000000"/>
          <w:sz w:val="28"/>
        </w:rPr>
        <w:t>
      2) кірістерін есепке алмай, біржолғы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тұрғын үйді жөндеуге және коммуналдык қызметтер бойынша шағындары өтеуге 100 (жүз) АЕК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Мемлекеттік корпорацияның тізімі, жеке басын куәландыратын құжат не цифрлық құжаттар сервисінен алынған электрондық құжат (жеке басты сәйкестендіру үшін), мәртебесін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50 (елу) АЕК мөлшерінде (сауықтандыруға);</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он сегіз жасқа толмаған мүгедектігі бар баланы емдеуге және заңды өкілдің мүгедіктігі бар баланмен санаторийлік-курорттық емделуге еріп жүруіне 30 (отыз) АЕК мөлшерінде;</w:t>
      </w:r>
    </w:p>
    <w:p>
      <w:pPr>
        <w:spacing w:after="0"/>
        <w:ind w:left="0"/>
        <w:jc w:val="both"/>
      </w:pPr>
      <w:r>
        <w:rPr>
          <w:rFonts w:ascii="Times New Roman"/>
          <w:b w:val="false"/>
          <w:i w:val="false"/>
          <w:color w:val="000000"/>
          <w:sz w:val="28"/>
        </w:rPr>
        <w:t>
      Мемлекеттік корпорацияның тізімі негізінде он сегіз жасқа толмаған мүгедектігі бар балаларға 3 (үш) АЕК мөлшерінде;</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бірінші топтағы мугедектігі бар адамдарға санаторийлік-курорттық емделуге және жеке көмекшінің еріп жүруіне 65 (алпыс бес) АЕК мөлшерінде;</w:t>
      </w:r>
    </w:p>
    <w:p>
      <w:pPr>
        <w:spacing w:after="0"/>
        <w:ind w:left="0"/>
        <w:jc w:val="both"/>
      </w:pPr>
      <w:r>
        <w:rPr>
          <w:rFonts w:ascii="Times New Roman"/>
          <w:b w:val="false"/>
          <w:i w:val="false"/>
          <w:color w:val="000000"/>
          <w:sz w:val="28"/>
        </w:rPr>
        <w:t>
      3) кірістерін есепке алмай тоқсан сайынғы әлеуметтік көмек:</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ҰОС ардагерлеріне 20 (жиырма) АЕК мөлшерінде (сауықтандыруға);</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жеке басын куәландыратын құжат не цифрлық құжаттар сервисінен алынған электрондық құжат (жеке басты сәйкестендіру үшін), мәртебесін растайтын құжат,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қоса бере отырып өтініш ненізінде 10 (он) АЕК мөлшерінде (коммуналдык қызметтерге);</w:t>
      </w:r>
    </w:p>
    <w:p>
      <w:pPr>
        <w:spacing w:after="0"/>
        <w:ind w:left="0"/>
        <w:jc w:val="both"/>
      </w:pPr>
      <w:r>
        <w:rPr>
          <w:rFonts w:ascii="Times New Roman"/>
          <w:b w:val="false"/>
          <w:i w:val="false"/>
          <w:color w:val="000000"/>
          <w:sz w:val="28"/>
        </w:rPr>
        <w:t>
      Ақсу қаласының медициналық мекемелерінің тізімі негізінде он сегіз жасқа дейінгі мүгедіктігі бар балаларға, бірінші топ мүгедектігі бар адамдарға (гемодиализ емшарасын алушыларға) 10 (он)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Ақсу қалалық мәслихатының 16.04.2025 </w:t>
      </w:r>
      <w:r>
        <w:rPr>
          <w:rFonts w:ascii="Times New Roman"/>
          <w:b w:val="false"/>
          <w:i w:val="false"/>
          <w:color w:val="000000"/>
          <w:sz w:val="28"/>
        </w:rPr>
        <w:t>№ 199/33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bookmarkStart w:name="z17" w:id="14"/>
    <w:p>
      <w:pPr>
        <w:spacing w:after="0"/>
        <w:ind w:left="0"/>
        <w:jc w:val="both"/>
      </w:pPr>
      <w:r>
        <w:rPr>
          <w:rFonts w:ascii="Times New Roman"/>
          <w:b w:val="false"/>
          <w:i w:val="false"/>
          <w:color w:val="000000"/>
          <w:sz w:val="28"/>
        </w:rPr>
        <w:t>
      8-1. Кірістерін есепке алмай, біржолғы әлеуметтік көмек:</w:t>
      </w:r>
    </w:p>
    <w:bookmarkEnd w:id="14"/>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дүлей апат салдарынан азаматқа (отбасына) не оның мүлкіне зиян келу фактісін растайтын құжатты (алты айға жарамды), жылжымайтын мүліктің жоқ (немесе бар) екендігі туралы анықтаманы,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дүлей апат салдарынан азаматқа (отбасына) не оның мүлкіне зиян келуіне тап болған мүліктің фото суретін қоса бере отырып өтініш негізінде дүлей апат салдарынан зиян келген (меншігінде бірден астам тұрғын үйі (пәтер, үй) бар азаматтарды (отбасын) қоспағанда) дүлей апат салдарынан азаматқа (отбасына) не оның мүлкіне зиян келуіне тап болған азаматтарға (отбасына) 100 (жүз) АЕК мөлшерінде;</w:t>
      </w:r>
    </w:p>
    <w:p>
      <w:pPr>
        <w:spacing w:after="0"/>
        <w:ind w:left="0"/>
        <w:jc w:val="both"/>
      </w:pPr>
      <w:r>
        <w:rPr>
          <w:rFonts w:ascii="Times New Roman"/>
          <w:b w:val="false"/>
          <w:i w:val="false"/>
          <w:color w:val="000000"/>
          <w:sz w:val="28"/>
        </w:rPr>
        <w:t>
      жеке басын куәландыратын құжат не цифрлық құжаттар сервисінен алынған электрондық құжат (жеке басты сәйкестендіру үшін), өрт салдарынан азаматқа (отбасына) не оның мүлкіне зиян келу фактісін растайтын құжатты (алты айға жарамды),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өрт салдарынан азаматқа (отбасына) не оның мүлкіне зиян келуіне тап болған мүліктің фото суретін қоса бере отырып өтініш негізінде өрт салдарынан азаматқа (отбасына) не оның мүлкіне зиян келген (меншігінде бірден астам тұрғын үйі (пәтер, үй) бар азаматтарды (отбасын) қоспағанда) өрт салдарынан азаматқа (отбасына) не оның мүлкіне зиян келуіне тап болған азататтарға (отбасына) 100(жүз) АЕК мөлшерінде;</w:t>
      </w:r>
    </w:p>
    <w:p>
      <w:pPr>
        <w:spacing w:after="0"/>
        <w:ind w:left="0"/>
        <w:jc w:val="both"/>
      </w:pPr>
      <w:r>
        <w:rPr>
          <w:rFonts w:ascii="Times New Roman"/>
          <w:b w:val="false"/>
          <w:i w:val="false"/>
          <w:color w:val="000000"/>
          <w:sz w:val="28"/>
        </w:rPr>
        <w:t>
      Ақсу қаласының полиция бөлімі, Ақсу қаласының пробация қызметі ұсынатын тізім негізінде бас бостандығынан айыру орындарынан босатылуы, пробация қызметінің есебінде болуы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қатерлі ісіктері бар адамдарға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"жұйелі қызыл жегі" ауруынан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қант диабетінен зардап шегетін адамдарға 10 (он)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созылмалы вирустық гепатиттер және бауыр циррозы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психикалық, мінез-құлық бұзылулары (аурулары)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балалардың церебралдық параличі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миокардтың жіті инфаргі (алғашқы 6 ай)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ревматизм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дәнекер тіннің жүйелі зақымданулары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нерв жүйесінің дегенерациялық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орталық нерв жүйесінің миелинсіздендіруші ауруынан зардап шегетін адамдарға 5 (бес) АЕК мөлшерінде;</w:t>
      </w:r>
    </w:p>
    <w:p>
      <w:pPr>
        <w:spacing w:after="0"/>
        <w:ind w:left="0"/>
        <w:jc w:val="both"/>
      </w:pPr>
      <w:r>
        <w:rPr>
          <w:rFonts w:ascii="Times New Roman"/>
          <w:b w:val="false"/>
          <w:i w:val="false"/>
          <w:color w:val="000000"/>
          <w:sz w:val="28"/>
        </w:rPr>
        <w:t>
      Ақсу қаласының медициналық мекемелерінің тізімі негізінде орфандық ауруынан зардап шегетін адамдарға 5 (бес)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тармақтың</w:t>
      </w:r>
      <w:r>
        <w:rPr>
          <w:rFonts w:ascii="Times New Roman"/>
          <w:b w:val="false"/>
          <w:i w:val="false"/>
          <w:color w:val="000000"/>
          <w:sz w:val="28"/>
        </w:rPr>
        <w:t xml:space="preserve"> тоғызынші, оныншы, он бірінші, он екінші, он үшінші, он төртінші, он бесінші, он алтыншы және он жетінші абзацтарын қолдану 2025 жылғы 1 қаңтарға дейін тоқтатыла тұрсын;</w:t>
      </w:r>
    </w:p>
    <w:bookmarkStart w:name="z18" w:id="15"/>
    <w:p>
      <w:pPr>
        <w:spacing w:after="0"/>
        <w:ind w:left="0"/>
        <w:jc w:val="both"/>
      </w:pPr>
      <w:r>
        <w:rPr>
          <w:rFonts w:ascii="Times New Roman"/>
          <w:b w:val="false"/>
          <w:i w:val="false"/>
          <w:color w:val="000000"/>
          <w:sz w:val="28"/>
        </w:rPr>
        <w:t>
      8-2. Кірістерін есепке алмай ай сайынғы әлеуметтік көмек:</w:t>
      </w:r>
    </w:p>
    <w:bookmarkEnd w:id="15"/>
    <w:p>
      <w:pPr>
        <w:spacing w:after="0"/>
        <w:ind w:left="0"/>
        <w:jc w:val="both"/>
      </w:pPr>
      <w:r>
        <w:rPr>
          <w:rFonts w:ascii="Times New Roman"/>
          <w:b w:val="false"/>
          <w:i w:val="false"/>
          <w:color w:val="000000"/>
          <w:sz w:val="28"/>
        </w:rPr>
        <w:t>
      Ақсу қаласы жұмыспен қамту және әлеуметтік бағдарламалар бөлімінің "Үйде әлеуметтік қызмет көрсету орталығы" коммуналдық мемлекеттік мекемесінде арнаулы әлеуметтік қызмет алатын, жасына байланысты өзін-өзі күтуге қабілетсіз бірінші және екінші топтағы мүгедектерге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санаттағы азаматтар үшін Ақсу қаласы жұмыспен қамту және әлеуметтік бағдарламалар бөлімінің "Үйде әлеуметтік қызмет көрсету орталығы" коммуналдық мемлекеттік мекемесінің тізімі негізінде, жеке басын куәландыратын құжат не цифрлық құжаттар сервисінен алынған электрондық құжат (жеке басты сәйкестендіру үшін), жасының егде тартуына байланысты өзіне-өзі күтім жасай алмау фактісін растайтын құжатты екінші деңгейдегі банктердің,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бөлімшелерінің 20 таңбалы ағымдағы шоттың ашылғаны туралы хабарламаны өтінішке қоса бере отырып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амбулаторлық емделудегі туберкулез ауруынан зардап шегетін адамдарға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Ақсу бөлімшесімен берілген тізімі негізінде адамның иммунитет тапшылығы вирусын тудыратын ауруынан зардап шегетін балаларға тиісті қаржы жылына арналған республикалық бюджет туралы Қазақстан Республикасының Заңында белгіленгенең төменгі күнкөріс шегінің екі еселеген мөлшерінде;</w:t>
      </w:r>
    </w:p>
    <w:bookmarkStart w:name="z19" w:id="16"/>
    <w:p>
      <w:pPr>
        <w:spacing w:after="0"/>
        <w:ind w:left="0"/>
        <w:jc w:val="both"/>
      </w:pPr>
      <w:r>
        <w:rPr>
          <w:rFonts w:ascii="Times New Roman"/>
          <w:b w:val="false"/>
          <w:i w:val="false"/>
          <w:color w:val="000000"/>
          <w:sz w:val="28"/>
        </w:rPr>
        <w:t>
      8-3. Кірістерін есепке ала отырып жартыжылдықта 1 рет берілетің біржолғы әлеуметтік көмек:</w:t>
      </w:r>
    </w:p>
    <w:bookmarkEnd w:id="16"/>
    <w:p>
      <w:pPr>
        <w:spacing w:after="0"/>
        <w:ind w:left="0"/>
        <w:jc w:val="both"/>
      </w:pPr>
      <w:r>
        <w:rPr>
          <w:rFonts w:ascii="Times New Roman"/>
          <w:b w:val="false"/>
          <w:i w:val="false"/>
          <w:color w:val="000000"/>
          <w:sz w:val="28"/>
        </w:rPr>
        <w:t>
      әлеуметтік көмек көрсету жөніндегі уәкілетті органның тізімі негізінде Ақсу қаласы әкімінің гранты бойынша Қазақстан Республикасының жоғарғы оқу орындарында оқитын студенттерге, оқуды аяқтағанға дейін нақты оқу ақысының көлемінде.</w:t>
      </w:r>
    </w:p>
    <w:bookmarkStart w:name="z20" w:id="17"/>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7"/>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әлеметтік көмек атаулы күндер мен мереке күндеріне әр негізде төленеді.</w:t>
      </w:r>
    </w:p>
    <w:bookmarkStart w:name="z21" w:id="18"/>
    <w:p>
      <w:pPr>
        <w:spacing w:after="0"/>
        <w:ind w:left="0"/>
        <w:jc w:val="both"/>
      </w:pPr>
      <w:r>
        <w:rPr>
          <w:rFonts w:ascii="Times New Roman"/>
          <w:b w:val="false"/>
          <w:i w:val="false"/>
          <w:color w:val="000000"/>
          <w:sz w:val="28"/>
        </w:rPr>
        <w:t>
      10.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мөлшерін арнайы комиссия айқындайды, ол оны әлеуметтік көмек көрсету қажеттігі туралы қорытындыда көрсетеді.</w:t>
      </w:r>
    </w:p>
    <w:bookmarkEnd w:id="18"/>
    <w:bookmarkStart w:name="z22" w:id="19"/>
    <w:p>
      <w:pPr>
        <w:spacing w:after="0"/>
        <w:ind w:left="0"/>
        <w:jc w:val="left"/>
      </w:pPr>
      <w:r>
        <w:rPr>
          <w:rFonts w:ascii="Times New Roman"/>
          <w:b/>
          <w:i w:val="false"/>
          <w:color w:val="000000"/>
        </w:rPr>
        <w:t xml:space="preserve"> 3 тарау. Әлеуметтік көмек көрсету тәртібі</w:t>
      </w:r>
    </w:p>
    <w:bookmarkEnd w:id="19"/>
    <w:bookmarkStart w:name="z23" w:id="20"/>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тамтақтарына</w:t>
      </w:r>
      <w:r>
        <w:rPr>
          <w:rFonts w:ascii="Times New Roman"/>
          <w:b w:val="false"/>
          <w:i w:val="false"/>
          <w:color w:val="000000"/>
          <w:sz w:val="28"/>
        </w:rPr>
        <w:t xml:space="preserve"> сйкес айқындалады.</w:t>
      </w:r>
    </w:p>
    <w:bookmarkEnd w:id="20"/>
    <w:bookmarkStart w:name="z24" w:id="21"/>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1"/>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Ақсу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32" w:id="22"/>
    <w:p>
      <w:pPr>
        <w:spacing w:after="0"/>
        <w:ind w:left="0"/>
        <w:jc w:val="both"/>
      </w:pPr>
      <w:r>
        <w:rPr>
          <w:rFonts w:ascii="Times New Roman"/>
          <w:b w:val="false"/>
          <w:i w:val="false"/>
          <w:color w:val="000000"/>
          <w:sz w:val="28"/>
        </w:rPr>
        <w:t xml:space="preserve">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 тармақтарына</w:t>
      </w:r>
      <w:r>
        <w:rPr>
          <w:rFonts w:ascii="Times New Roman"/>
          <w:b w:val="false"/>
          <w:i w:val="false"/>
          <w:color w:val="000000"/>
          <w:sz w:val="28"/>
        </w:rPr>
        <w:t xml:space="preserve"> сәйкес бастама жасайды.</w:t>
      </w:r>
    </w:p>
    <w:bookmarkEnd w:id="22"/>
    <w:bookmarkStart w:name="z33" w:id="23"/>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3"/>
    <w:p>
      <w:pPr>
        <w:spacing w:after="0"/>
        <w:ind w:left="0"/>
        <w:jc w:val="both"/>
      </w:pPr>
      <w:r>
        <w:rPr>
          <w:rFonts w:ascii="Times New Roman"/>
          <w:b w:val="false"/>
          <w:i w:val="false"/>
          <w:color w:val="000000"/>
          <w:sz w:val="28"/>
        </w:rPr>
        <w:t>
      Осы шешімнің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"Қазпочта"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5 желтоқсандағы № 71/10</w:t>
            </w:r>
            <w:r>
              <w:br/>
            </w:r>
            <w:r>
              <w:rPr>
                <w:rFonts w:ascii="Times New Roman"/>
                <w:b w:val="false"/>
                <w:i w:val="false"/>
                <w:color w:val="000000"/>
                <w:sz w:val="20"/>
              </w:rPr>
              <w:t>шешіміне 2-қосымша</w:t>
            </w:r>
          </w:p>
        </w:tc>
      </w:tr>
    </w:tbl>
    <w:bookmarkStart w:name="z26" w:id="24"/>
    <w:p>
      <w:pPr>
        <w:spacing w:after="0"/>
        <w:ind w:left="0"/>
        <w:jc w:val="left"/>
      </w:pPr>
      <w:r>
        <w:rPr>
          <w:rFonts w:ascii="Times New Roman"/>
          <w:b/>
          <w:i w:val="false"/>
          <w:color w:val="000000"/>
        </w:rPr>
        <w:t xml:space="preserve"> Ақсу қалалық мәслихатының күші жойылған кейбір шешімдерінің тізбесі</w:t>
      </w:r>
    </w:p>
    <w:bookmarkEnd w:id="24"/>
    <w:bookmarkStart w:name="z27" w:id="25"/>
    <w:p>
      <w:pPr>
        <w:spacing w:after="0"/>
        <w:ind w:left="0"/>
        <w:jc w:val="both"/>
      </w:pPr>
      <w:r>
        <w:rPr>
          <w:rFonts w:ascii="Times New Roman"/>
          <w:b w:val="false"/>
          <w:i w:val="false"/>
          <w:color w:val="000000"/>
          <w:sz w:val="28"/>
        </w:rPr>
        <w:t xml:space="preserve">
      1.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 40/5</w:t>
      </w:r>
      <w:r>
        <w:rPr>
          <w:rFonts w:ascii="Times New Roman"/>
          <w:b w:val="false"/>
          <w:i w:val="false"/>
          <w:color w:val="000000"/>
          <w:sz w:val="28"/>
        </w:rPr>
        <w:t xml:space="preserve"> шешімі (Нормативтік құқықтық актілерді мемлекеттік тіркеу тізілімінде № 7287 болып тіркелген).</w:t>
      </w:r>
    </w:p>
    <w:bookmarkEnd w:id="25"/>
    <w:bookmarkStart w:name="z28" w:id="26"/>
    <w:p>
      <w:pPr>
        <w:spacing w:after="0"/>
        <w:ind w:left="0"/>
        <w:jc w:val="both"/>
      </w:pPr>
      <w:r>
        <w:rPr>
          <w:rFonts w:ascii="Times New Roman"/>
          <w:b w:val="false"/>
          <w:i w:val="false"/>
          <w:color w:val="000000"/>
          <w:sz w:val="28"/>
        </w:rPr>
        <w:t xml:space="preserve">
      2. Ақсу қалалық мәслихатының 2022 жылғы 3 мамырдағы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 енгізу туралы" </w:t>
      </w:r>
      <w:r>
        <w:rPr>
          <w:rFonts w:ascii="Times New Roman"/>
          <w:b w:val="false"/>
          <w:i w:val="false"/>
          <w:color w:val="000000"/>
          <w:sz w:val="28"/>
        </w:rPr>
        <w:t>№ 152/22</w:t>
      </w:r>
      <w:r>
        <w:rPr>
          <w:rFonts w:ascii="Times New Roman"/>
          <w:b w:val="false"/>
          <w:i w:val="false"/>
          <w:color w:val="000000"/>
          <w:sz w:val="28"/>
        </w:rPr>
        <w:t xml:space="preserve"> шешімі (Нормативтік құқықтық актілерді мемлекеттік тіркеу тізілімінде № 27903 болып тіркелген).</w:t>
      </w:r>
    </w:p>
    <w:bookmarkEnd w:id="26"/>
    <w:bookmarkStart w:name="z29" w:id="27"/>
    <w:p>
      <w:pPr>
        <w:spacing w:after="0"/>
        <w:ind w:left="0"/>
        <w:jc w:val="both"/>
      </w:pPr>
      <w:r>
        <w:rPr>
          <w:rFonts w:ascii="Times New Roman"/>
          <w:b w:val="false"/>
          <w:i w:val="false"/>
          <w:color w:val="000000"/>
          <w:sz w:val="28"/>
        </w:rPr>
        <w:t xml:space="preserve">
      3. Ақсу қалалық мәслихатының 2022 жылғы 22 желтоқсандағы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214/31</w:t>
      </w:r>
      <w:r>
        <w:rPr>
          <w:rFonts w:ascii="Times New Roman"/>
          <w:b w:val="false"/>
          <w:i w:val="false"/>
          <w:color w:val="000000"/>
          <w:sz w:val="28"/>
        </w:rPr>
        <w:t xml:space="preserve"> шешімі (Нормативтік құқықтық актілерді мемлекеттік тіркеу тізілімінде № 31402 болып тіркелген).</w:t>
      </w:r>
    </w:p>
    <w:bookmarkEnd w:id="27"/>
    <w:bookmarkStart w:name="z30" w:id="28"/>
    <w:p>
      <w:pPr>
        <w:spacing w:after="0"/>
        <w:ind w:left="0"/>
        <w:jc w:val="both"/>
      </w:pPr>
      <w:r>
        <w:rPr>
          <w:rFonts w:ascii="Times New Roman"/>
          <w:b w:val="false"/>
          <w:i w:val="false"/>
          <w:color w:val="000000"/>
          <w:sz w:val="28"/>
        </w:rPr>
        <w:t xml:space="preserve">
      4. Ақсу қалалық мәслихатының 2023 жылғы 12 сәуірдегі "Ақсу қалалық мәслихатының 2021 жылғы 30 сәуірдегі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40/5 шешіміне өзгерістер енгізу туралы" </w:t>
      </w:r>
      <w:r>
        <w:rPr>
          <w:rFonts w:ascii="Times New Roman"/>
          <w:b w:val="false"/>
          <w:i w:val="false"/>
          <w:color w:val="000000"/>
          <w:sz w:val="28"/>
        </w:rPr>
        <w:t>№ 17/3</w:t>
      </w:r>
      <w:r>
        <w:rPr>
          <w:rFonts w:ascii="Times New Roman"/>
          <w:b w:val="false"/>
          <w:i w:val="false"/>
          <w:color w:val="000000"/>
          <w:sz w:val="28"/>
        </w:rPr>
        <w:t xml:space="preserve"> шешімі (Нормативтік құқықтық актілерді мемлекеттік тіркеу тізілімінде № 7319 болып тіркелген).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мәслихаттың 2023 жылғы</w:t>
            </w:r>
            <w:r>
              <w:br/>
            </w:r>
            <w:r>
              <w:rPr>
                <w:rFonts w:ascii="Times New Roman"/>
                <w:b w:val="false"/>
                <w:i w:val="false"/>
                <w:color w:val="000000"/>
                <w:sz w:val="20"/>
              </w:rPr>
              <w:t>5 желтоқсандағы</w:t>
            </w:r>
            <w:r>
              <w:br/>
            </w:r>
            <w:r>
              <w:rPr>
                <w:rFonts w:ascii="Times New Roman"/>
                <w:b w:val="false"/>
                <w:i w:val="false"/>
                <w:color w:val="000000"/>
                <w:sz w:val="20"/>
              </w:rPr>
              <w:t>№ 71/10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Ақсу қалалық мәслихатының 27.12.2024 </w:t>
      </w:r>
      <w:r>
        <w:rPr>
          <w:rFonts w:ascii="Times New Roman"/>
          <w:b w:val="false"/>
          <w:i w:val="false"/>
          <w:color w:val="ff0000"/>
          <w:sz w:val="28"/>
        </w:rPr>
        <w:t>№ 182/30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облысы_______________________ ауданы(уәкілеттіорганныңатауы)бойынша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w:t>
            </w:r>
          </w:p>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