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0301" w14:textId="32c0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22 қыркүйектегі № 59/7 шешімі. Павлодар облысының Әділет департаментінде 2023 жылғы 25 қыркүйекте № 7394-14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"Шетелдіктер үшін туристік жарна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Екібастұз қаласы бойынша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133/16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