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fe24" w14:textId="c2c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20 маусымдағы № 25/4 шешімі. Павлодар облысының Әділет департаментінде 2023 жылғы 21 маусымда № 7350-14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- тармақшасына сәйкес, Екібастұз қалалық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30 (отыз)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