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52f5a" w14:textId="f352f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кейбір шешімдерінің күші жойылды деп тану туралы</w:t>
      </w:r>
    </w:p>
    <w:p>
      <w:pPr>
        <w:spacing w:after="0"/>
        <w:ind w:left="0"/>
        <w:jc w:val="both"/>
      </w:pPr>
      <w:r>
        <w:rPr>
          <w:rFonts w:ascii="Times New Roman"/>
          <w:b w:val="false"/>
          <w:i w:val="false"/>
          <w:color w:val="000000"/>
          <w:sz w:val="28"/>
        </w:rPr>
        <w:t>Павлодар облысы Екібастұз қалалық мәслихатының 2023 жылғы 13 қазандағы № 79/8 шешімі. Павлодар облысының Әділет департаментінде 2023 жылғы 16 қазанда № 7404-14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Екібастұз қалалық мәслихаты ШЕШІМ ҚАБЫЛДАДЫ:</w:t>
      </w:r>
    </w:p>
    <w:bookmarkEnd w:id="0"/>
    <w:bookmarkStart w:name="z2" w:id="1"/>
    <w:p>
      <w:pPr>
        <w:spacing w:after="0"/>
        <w:ind w:left="0"/>
        <w:jc w:val="both"/>
      </w:pPr>
      <w:r>
        <w:rPr>
          <w:rFonts w:ascii="Times New Roman"/>
          <w:b w:val="false"/>
          <w:i w:val="false"/>
          <w:color w:val="000000"/>
          <w:sz w:val="28"/>
        </w:rPr>
        <w:t>
      1. Осы шешімнің қосымшасына сәйкес мәслихаттың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Макраев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2023 жылғы</w:t>
            </w:r>
            <w:r>
              <w:br/>
            </w:r>
            <w:r>
              <w:rPr>
                <w:rFonts w:ascii="Times New Roman"/>
                <w:b w:val="false"/>
                <w:i w:val="false"/>
                <w:color w:val="000000"/>
                <w:sz w:val="20"/>
              </w:rPr>
              <w:t>13 қазандағы № 79/8</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Мәслихаттың күші жойылды деп танылған кейбір шешімдерінің тізбесі</w:t>
      </w:r>
    </w:p>
    <w:bookmarkStart w:name="z5" w:id="3"/>
    <w:p>
      <w:pPr>
        <w:spacing w:after="0"/>
        <w:ind w:left="0"/>
        <w:jc w:val="both"/>
      </w:pPr>
      <w:r>
        <w:rPr>
          <w:rFonts w:ascii="Times New Roman"/>
          <w:b w:val="false"/>
          <w:i w:val="false"/>
          <w:color w:val="000000"/>
          <w:sz w:val="28"/>
        </w:rPr>
        <w:t xml:space="preserve">
      1. Павлодар облысы Екібастұз қалалық мәслихатының 2018 жылғы 23 қаңтардағы "Әлеуметтік көмек көрсетудің, оның мөлшерлерін белгілеудің және Екібастұз қаласы мұқтаж азаматтардың жекелеген санаттарының тізбесін айқындаудың қағидаларын бекіту туралы" № 220/26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5860 болып тіркелген).</w:t>
      </w:r>
    </w:p>
    <w:bookmarkEnd w:id="3"/>
    <w:bookmarkStart w:name="z6" w:id="4"/>
    <w:p>
      <w:pPr>
        <w:spacing w:after="0"/>
        <w:ind w:left="0"/>
        <w:jc w:val="both"/>
      </w:pPr>
      <w:r>
        <w:rPr>
          <w:rFonts w:ascii="Times New Roman"/>
          <w:b w:val="false"/>
          <w:i w:val="false"/>
          <w:color w:val="000000"/>
          <w:sz w:val="28"/>
        </w:rPr>
        <w:t xml:space="preserve">
      2. Павлодар облысы Екібастұз қалалық мәслихатының 2019 жылғы 14 наурыздағы "Екібастұз қалалық мәслихатының 2018 жылғы 23 қаңтардағы "Әлеуметтік көмек көрсетудің, оның мөлшерлерін белгілеудің және Екібастұз қаласы мұқтаж азаматтардың жекелеген санаттарының тізбесін айқындаудың қағидаларын бекіту туралы" № 220/26 шешіміне өзгерістер енгізу туралы" № 336/40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6271 болып тіркелген).</w:t>
      </w:r>
    </w:p>
    <w:bookmarkEnd w:id="4"/>
    <w:bookmarkStart w:name="z7" w:id="5"/>
    <w:p>
      <w:pPr>
        <w:spacing w:after="0"/>
        <w:ind w:left="0"/>
        <w:jc w:val="both"/>
      </w:pPr>
      <w:r>
        <w:rPr>
          <w:rFonts w:ascii="Times New Roman"/>
          <w:b w:val="false"/>
          <w:i w:val="false"/>
          <w:color w:val="000000"/>
          <w:sz w:val="28"/>
        </w:rPr>
        <w:t xml:space="preserve">
      3. Павлодар облысы Екібастұз қалалық мәслихатының 2020 жылғы 13 қарашадағы "Екібастұз қалалық мәслихатының 2018 жылғы 23 қаңтардағы "Әлеуметтік көмек көрсетудің, оның мөлшерлерін белгілеудің және Екібастұз қаласы мұқтаж азаматтардың жекелеген санаттарының тізбесін айқындаудың қағидаларын бекіту туралы" № 220/26 шешіміне өзгеріс енгізу туралы" № 475/61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7062 болып тіркелген).</w:t>
      </w:r>
    </w:p>
    <w:bookmarkEnd w:id="5"/>
    <w:bookmarkStart w:name="z8" w:id="6"/>
    <w:p>
      <w:pPr>
        <w:spacing w:after="0"/>
        <w:ind w:left="0"/>
        <w:jc w:val="both"/>
      </w:pPr>
      <w:r>
        <w:rPr>
          <w:rFonts w:ascii="Times New Roman"/>
          <w:b w:val="false"/>
          <w:i w:val="false"/>
          <w:color w:val="000000"/>
          <w:sz w:val="28"/>
        </w:rPr>
        <w:t xml:space="preserve">
      4. Павлодар облысы Екібастұз қалалық мәслихатының 2022 жылғы 17 ақпандағы "Екібастұз қалалық мәслихатының 2018 жылғы 23 қаңтардағы № 220/26 "Әлеуметтік көмек көрсетудің, оның мөлшерлерін белгілеудің және Екібастұз қаласы мұқтаж азаматтардың жекелеген санаттарының тізбесін айқындаудың қағидаларын бекіту туралы" шешiмiне өзгеріс енгiзу туралы" № 101/16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27226 болып тіркелген).</w:t>
      </w:r>
    </w:p>
    <w:bookmarkEnd w:id="6"/>
    <w:bookmarkStart w:name="z9" w:id="7"/>
    <w:p>
      <w:pPr>
        <w:spacing w:after="0"/>
        <w:ind w:left="0"/>
        <w:jc w:val="both"/>
      </w:pPr>
      <w:r>
        <w:rPr>
          <w:rFonts w:ascii="Times New Roman"/>
          <w:b w:val="false"/>
          <w:i w:val="false"/>
          <w:color w:val="000000"/>
          <w:sz w:val="28"/>
        </w:rPr>
        <w:t xml:space="preserve">
      5. Павлодар облысы Екібастұз қалалық мәслихатының 2023 жылғы 25 шілдедегі "Екібастұз қалалық мәслихатының 2018 жылғы 23 қаңтардағы № 220/26 "Әлеуметтік көмек көрсетудің, оның мөлшерлерін белгілеудің және Екібастұз қаласы мұқтаж азаматтардың жекелеген санаттарының тізбесін айқындаудың қағидаларын бекіту туралы" шешiмiне өзгеріс енгiзу туралы" № 42/5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7375-14 болып тіркелген).</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