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1ced" w14:textId="5ec1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80/8 шешімі. Павлодар облысының Әділет департаментінде 2023 жылғы 16 қазанда № 7405-14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 Үкiметiнiң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Екібастұз қаласы мұқтаж азаматтардың жекелеген санаттарының тізбесін айқындаудың қағидалары бекiтілсін.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80/8</w:t>
            </w:r>
            <w:r>
              <w:br/>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қалалық мәслихатының 07.02.2025 </w:t>
      </w:r>
      <w:r>
        <w:rPr>
          <w:rFonts w:ascii="Times New Roman"/>
          <w:b w:val="false"/>
          <w:i w:val="false"/>
          <w:color w:val="ff0000"/>
          <w:sz w:val="28"/>
        </w:rPr>
        <w:t>№ 222/27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Әлеуметтiк көмек көрсетудің, оның мөлшерлерiн белгiлеудің және Екібастұз қаласы</w:t>
      </w:r>
      <w:r>
        <w:br/>
      </w:r>
      <w:r>
        <w:rPr>
          <w:rFonts w:ascii="Times New Roman"/>
          <w:b/>
          <w:i w:val="false"/>
          <w:color w:val="000000"/>
        </w:rPr>
        <w:t>мұқтаж азаматтардың жекелеген санаттарының тiзбесiн айқындаудың қағидалары</w:t>
      </w:r>
    </w:p>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Екібастұз қаласы мұқтаж азаматтардың жекелеген санаттарының тiзбесiн айқындаудың Қағидалары (бұдан әрi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кодексіне, Қазақстан Республикасы Үкiметiнiң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Екібастұз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органдарымен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"Екібастұз қаласы әкімдігінің халықты жұмыспен қамту және әлеуметтік мәселелер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Екібастұз қаласы, поселке,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және Қазақстан Республикасы "Ардагерлер туралы"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айқындалған тәртіппен көрсетіледі. </w:t>
      </w:r>
    </w:p>
    <w:p>
      <w:pPr>
        <w:spacing w:after="0"/>
        <w:ind w:left="0"/>
        <w:jc w:val="both"/>
      </w:pPr>
      <w:r>
        <w:rPr>
          <w:rFonts w:ascii="Times New Roman"/>
          <w:b w:val="false"/>
          <w:i w:val="false"/>
          <w:color w:val="000000"/>
          <w:sz w:val="28"/>
        </w:rPr>
        <w:t>
      4. Әлеуметтік көмек біржолғы (жылына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5. Әлеуметтік көмек көрсету үшін мерекелік және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6. Учаскелік және арнайы комиссиялар облыстық ЖАО ( республикалық маңызы бар қалалар, астана) бекіткен, қағидалар негізінде өз қызметін іске асырады.</w:t>
      </w:r>
    </w:p>
    <w:bookmarkStart w:name="z8" w:id="4"/>
    <w:p>
      <w:pPr>
        <w:spacing w:after="0"/>
        <w:ind w:left="0"/>
        <w:jc w:val="left"/>
      </w:pPr>
      <w:r>
        <w:rPr>
          <w:rFonts w:ascii="Times New Roman"/>
          <w:b/>
          <w:i w:val="false"/>
          <w:color w:val="000000"/>
        </w:rPr>
        <w:t xml:space="preserve"> 2-тарау. Әлеуметтік көмек көрсетудің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Уәкілетті орган табысын ескермей көрсетеді:</w:t>
      </w:r>
    </w:p>
    <w:p>
      <w:pPr>
        <w:spacing w:after="0"/>
        <w:ind w:left="0"/>
        <w:jc w:val="both"/>
      </w:pPr>
      <w:r>
        <w:rPr>
          <w:rFonts w:ascii="Times New Roman"/>
          <w:b w:val="false"/>
          <w:i w:val="false"/>
          <w:color w:val="000000"/>
          <w:sz w:val="28"/>
        </w:rPr>
        <w:t>
      1) Мереке және атаулы күндерге алушылардан өтініштерді талап етпей біржолғы әлеуметтік көмек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Мемлекеттік корпорацияның тізімі негізінде: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150 000 (жүз елу мың) теңге мөлшерінде;</w:t>
      </w:r>
    </w:p>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150 000 (жүз елу мың) теңге мөлшерінде; </w:t>
      </w:r>
    </w:p>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150 000 (жүз елу мың) теңге мөлшерінде; </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уәкілетті ұйымның және әлеуметтік көмек көрсету жөніндегі мемлекеттік корпорацияның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корпорацияның тізімі негізінде: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150 000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қатысқандарына, сондай-ақ ядролық сынақтарға тiкелей қатысқан адамдарына 150 000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150 000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150 000 (жүз елу мың) теңге мөлшерінде;</w:t>
      </w:r>
    </w:p>
    <w:p>
      <w:pPr>
        <w:spacing w:after="0"/>
        <w:ind w:left="0"/>
        <w:jc w:val="both"/>
      </w:pPr>
      <w:r>
        <w:rPr>
          <w:rFonts w:ascii="Times New Roman"/>
          <w:b w:val="false"/>
          <w:i w:val="false"/>
          <w:color w:val="000000"/>
          <w:sz w:val="28"/>
        </w:rPr>
        <w:t>
      7 мамыр –Отан қорғаушы күніне Мемлекеттік корпорацияның тізімі негізінде: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–Жеңіс күніне Мемлекеттік корпорацияның тізімі негізінде: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адамдарына,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жұмысшылары мен қызметшілеріне 2 000 000 (екі миллион) теңге мөлшерінде, сондай-ақ 10 (он) АЕК мөлшерінде азық-түлік жиынтығы;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10 (он) АЕК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10 (он) АЕК мөлшерінде;</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150 000 (жүз елу мың) теңге мөлшерінде; </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қызметшілер10 (он) АЕК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10 (он) АЕК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60 000 (алпыс мың) теңге мөлшерінде;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150 000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50 000 (елу мың) теңге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баптарында аталған адамдардың отбасыларына 10 (он) АЕК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10 (он) АЕК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АЕК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150 000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Мемлекеттік корпорацияның тізімі негізінде:</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Заңында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атағына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Мемлекеттік корпорацияның және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адамдарына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адамдарына 60 (алпыс) АЕК мөлшерінде;</w:t>
      </w:r>
    </w:p>
    <w:p>
      <w:pPr>
        <w:spacing w:after="0"/>
        <w:ind w:left="0"/>
        <w:jc w:val="both"/>
      </w:pPr>
      <w:r>
        <w:rPr>
          <w:rFonts w:ascii="Times New Roman"/>
          <w:b w:val="false"/>
          <w:i w:val="false"/>
          <w:color w:val="000000"/>
          <w:sz w:val="28"/>
        </w:rPr>
        <w:t>
      1 қазан - Қарттар күніне Мемлекеттік корпорацияның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Мемлекеттік корпорацияның тізімі негізінде:</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адамдарына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Мемлекеттік корпорацияның тізімі негізінде:</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табысын ескермей біржолғы әлеуметтік көмек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(меншігінде бір бірліктен астам тұрғын үйі (пәтері, үйі) бар азаматтарды (отбасыларды) қоспағанда) - 100 (жүз) АЕК шекті мөлшерде арнайы комиссияның қорытындысына сәйкес - Қағидалардың 12 – тармағы3) тармақшасының екінші абзацында 1) тармақшасында көрсетілген (алты ай көлемінде әрекет етеді), жылжымайтын мүліктің жоқтығы (болуы) туралы анықтама құжаттарды қоса бере отырып, өтініш негізінде;</w:t>
      </w:r>
    </w:p>
    <w:p>
      <w:pPr>
        <w:spacing w:after="0"/>
        <w:ind w:left="0"/>
        <w:jc w:val="both"/>
      </w:pPr>
      <w:r>
        <w:rPr>
          <w:rFonts w:ascii="Times New Roman"/>
          <w:b w:val="false"/>
          <w:i w:val="false"/>
          <w:color w:val="000000"/>
          <w:sz w:val="28"/>
        </w:rPr>
        <w:t>
      өрт салдарынан азаматқа (отбасына) не оның мүлкіне зиян келуі (меншігінде бір бірліктен астам тұрғын үйі (пәтері, үйі) бар азаматтарды (отбасыларды) қоспағанда) - 100 (жүз) АЕК шекті мөлшерде арнайы комиссияның қорытындысына сәйкес - Қағидалардың 12 – тармағы 3) тармақшасының үшінші абзацында 1) тармақшасында көрсетілген (алты ай көлемінде әрекет етеді), жылжымайтын мүліктің жоқтығы (болуы) туралы анықтама құжаттарды қоса бере отырып, өтініш негізінде;</w:t>
      </w:r>
    </w:p>
    <w:p>
      <w:pPr>
        <w:spacing w:after="0"/>
        <w:ind w:left="0"/>
        <w:jc w:val="both"/>
      </w:pPr>
      <w:r>
        <w:rPr>
          <w:rFonts w:ascii="Times New Roman"/>
          <w:b w:val="false"/>
          <w:i w:val="false"/>
          <w:color w:val="000000"/>
          <w:sz w:val="28"/>
        </w:rPr>
        <w:t>
      Қағидаларының 12-тармағының 1), 3) тармақшасының төртінші абзацында көрсетілген көрсетілген құжаттарды қоса бере отырып өтініш негізінде қатерлі ісіктен зардап шегетін және диспансерлік есепте тұрған адамдарға - 10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Екібастұз бөлімшесі ұсынған тізімі негізінде адамның иммунитет тапшылығы вирусын (бұдан әрі - АИТВ) жұқтырған диспансерлік есепте тұрған адамдарға- 10 (он) АЕК мөлшерінде;</w:t>
      </w:r>
    </w:p>
    <w:p>
      <w:pPr>
        <w:spacing w:after="0"/>
        <w:ind w:left="0"/>
        <w:jc w:val="both"/>
      </w:pPr>
      <w:r>
        <w:rPr>
          <w:rFonts w:ascii="Times New Roman"/>
          <w:b w:val="false"/>
          <w:i w:val="false"/>
          <w:color w:val="000000"/>
          <w:sz w:val="28"/>
        </w:rPr>
        <w:t>
      Екібастұз қаласының емханалары ұсынатын тізімдер негізінде "I типті, II типті қант диабеті, атап айтқанда инсулинге қажеттілік нысаны" ауруымен зардап шегетін адамдарға - 10 (он) АЕК мөлшерінде;</w:t>
      </w:r>
    </w:p>
    <w:p>
      <w:pPr>
        <w:spacing w:after="0"/>
        <w:ind w:left="0"/>
        <w:jc w:val="both"/>
      </w:pPr>
      <w:r>
        <w:rPr>
          <w:rFonts w:ascii="Times New Roman"/>
          <w:b w:val="false"/>
          <w:i w:val="false"/>
          <w:color w:val="000000"/>
          <w:sz w:val="28"/>
        </w:rPr>
        <w:t>
      Екібастұз қаласының емханалары ұсынылған тізімдер негізінде "жүйелі қызыл жегі" ауруымен зардап шегетін және диспансерлік есепте тұрған адамдарға - 10 (он) АЕК мөлшерінде;</w:t>
      </w:r>
    </w:p>
    <w:p>
      <w:pPr>
        <w:spacing w:after="0"/>
        <w:ind w:left="0"/>
        <w:jc w:val="both"/>
      </w:pPr>
      <w:r>
        <w:rPr>
          <w:rFonts w:ascii="Times New Roman"/>
          <w:b w:val="false"/>
          <w:i w:val="false"/>
          <w:color w:val="000000"/>
          <w:sz w:val="28"/>
        </w:rPr>
        <w:t>
      "Қазақстан Республикасы ішкі істер министрлігінің Павлодар облысының полиция департаменті Екібастұз қаласының полиция басқармасы" мемлекеттік мекемесінің тізімдері негізінде бас бостандығынан айыру орындарынан босатылған адамдарға - 10 (он) АЕК мөлшерінде;</w:t>
      </w:r>
    </w:p>
    <w:p>
      <w:pPr>
        <w:spacing w:after="0"/>
        <w:ind w:left="0"/>
        <w:jc w:val="both"/>
      </w:pPr>
      <w:r>
        <w:rPr>
          <w:rFonts w:ascii="Times New Roman"/>
          <w:b w:val="false"/>
          <w:i w:val="false"/>
          <w:color w:val="000000"/>
          <w:sz w:val="28"/>
        </w:rPr>
        <w:t>
      Павлодар облысы бойынша қылмыстық - атқару жүйесі департаментінің Екібастұз қаласы пробация қызметінің тізімдері негізінде пробация қызметінің есебінде тұрған адамдарға –10 (он) АЕК мөлшерінде;</w:t>
      </w:r>
    </w:p>
    <w:p>
      <w:pPr>
        <w:spacing w:after="0"/>
        <w:ind w:left="0"/>
        <w:jc w:val="both"/>
      </w:pPr>
      <w:r>
        <w:rPr>
          <w:rFonts w:ascii="Times New Roman"/>
          <w:b w:val="false"/>
          <w:i w:val="false"/>
          <w:color w:val="000000"/>
          <w:sz w:val="28"/>
        </w:rPr>
        <w:t>
      Үлгілік қағидаларының 12-тармағының 1) тармақшасында көрсетілген құжатқа қоса "Ардагерлер туралы" Заңның 5 – бабының 1) тармақшасының тоғыз абзацында, 6 - бабының 2) тармақшасының екі, алты абзацтарында, 8-бабының 3) тармақшасында көрсетілген санаттар үшін сауықтыруға - 50 (елу) АЕК мөлшерінде;</w:t>
      </w:r>
    </w:p>
    <w:p>
      <w:pPr>
        <w:spacing w:after="0"/>
        <w:ind w:left="0"/>
        <w:jc w:val="both"/>
      </w:pPr>
      <w:r>
        <w:rPr>
          <w:rFonts w:ascii="Times New Roman"/>
          <w:b w:val="false"/>
          <w:i w:val="false"/>
          <w:color w:val="000000"/>
          <w:sz w:val="28"/>
        </w:rPr>
        <w:t>
      Үлгілік қағидаларының 12-тармағының 1) тармақшасында көрсетілген құжатқа қоса тісті протездеуді алғандығын дәлелдейтін құжаттарын (орындалған жұмыстар акті, шот фактура) бере отырып өтініш негізінде "Ардагерлер туралы" Заңның 5-бабының 1) тармақшасының тоғыз абзацында, 6-бабының 2) тармақшасының екі, алты абзацтарында, 8-бабының 3) тармақшасында көрсетілген санаттар үшін тіс протездеуге - 25 (жиырма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құжатқа қоса санаторий-курорттық ем алғандығын дәлелдейтін құжаттарын (орындалған жұмыстар акті, шот фактура) бере отырып, өтініш негізінде жеке көмекшінің қызметін алуға мүгедектігі бар адамдың абилитациясы және оны оңалтудың жеке бағдарламасының әлеуметтік бөлігінен үзінді көшірмесі бар, бірінші топтағы мүгедектігі бар адамдарға санаторий-курорттық емделуге еріп жүретін адамның тамақтануы, жол жүруі және тұруына - 55 (елу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құжатқа қоса санаторий-курорттық ем алғандығын дәлелдейтін құжаттарын (орындалған жұмыстар акті, шот фактура) бере отырып, өтініш негізінде санаторий-курорттық емделуін алуға мүгедектігі бар адамның абилитациясы және оны оңалтудың жеке бағдарламасының әлеуметтік бөлігінен үзінді көшірмесі бар, мүгедектігі бар балаларға санаторий-курорттық емделуге еріп жүретін адамның тамақтануы, жол жүруі және тұруына - 20 (жиырма) АЕК мөлшерінде;</w:t>
      </w:r>
    </w:p>
    <w:p>
      <w:pPr>
        <w:spacing w:after="0"/>
        <w:ind w:left="0"/>
        <w:jc w:val="both"/>
      </w:pPr>
      <w:r>
        <w:rPr>
          <w:rFonts w:ascii="Times New Roman"/>
          <w:b w:val="false"/>
          <w:i w:val="false"/>
          <w:color w:val="000000"/>
          <w:sz w:val="28"/>
        </w:rPr>
        <w:t>
      "Екібастұз қаласы әкімдігінің мәдениет, тілдерді дамыту, дене шынықтыру және спорт бөлімі" мемлекеттік мекемесінің тізімі негізінде аймақтық, республикалық, халықаралық жарыстарға дайындалу үшін мүгедектігі бар адамдарға - 15 (он бес)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құжатты, 12 аптаға дейін жүктілікке тұруы туралы медициналық анықтаманы қоса бере отырып өтініш негізінде 12 аптаға дейін жүктілік мерзімінде есепке тұрған мүгедектігі бар әйелдерге - табысын ескермей бір рет 20 (жиырма) АЕК мөлшерінде;</w:t>
      </w:r>
    </w:p>
    <w:p>
      <w:pPr>
        <w:spacing w:after="0"/>
        <w:ind w:left="0"/>
        <w:jc w:val="both"/>
      </w:pPr>
      <w:r>
        <w:rPr>
          <w:rFonts w:ascii="Times New Roman"/>
          <w:b w:val="false"/>
          <w:i w:val="false"/>
          <w:color w:val="000000"/>
          <w:sz w:val="28"/>
        </w:rPr>
        <w:t>
      Үлгілік қағидаларының 12-тармағының 1) тармағында көрсетілген құжатты, баланың туу туралы куәлігін қоса бере отырып өтініш негізінде кәмелетке толмаған балалары бар мүгедектігі бар адамдарға - 5 (бес) АЕК мөлшерінде;</w:t>
      </w:r>
    </w:p>
    <w:p>
      <w:pPr>
        <w:spacing w:after="0"/>
        <w:ind w:left="0"/>
        <w:jc w:val="both"/>
      </w:pPr>
      <w:r>
        <w:rPr>
          <w:rFonts w:ascii="Times New Roman"/>
          <w:b w:val="false"/>
          <w:i w:val="false"/>
          <w:color w:val="000000"/>
          <w:sz w:val="28"/>
        </w:rPr>
        <w:t>
      3) табысын ескермей тоқсан сайынғы әлеуметтік көмек көрсетіледі:</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құжатқа қоса (жылына бір рет) өтініш негізінде - "Ардагерлер туралы" Заңның 5-бабының, 1) тармақшасының жеті, сегіз, тоғыз абзацтарында, 6-бабының 2) тармақшасының екі, үш, алты абзацтарында, 8-бабының 2), 3) тармақшаларында көрсетілген санаттар үшін коммуналдық қызметтерге тоқсан сайын 10 (он) АЕК мөлшерінде.</w:t>
      </w:r>
    </w:p>
    <w:p>
      <w:pPr>
        <w:spacing w:after="0"/>
        <w:ind w:left="0"/>
        <w:jc w:val="both"/>
      </w:pPr>
      <w:r>
        <w:rPr>
          <w:rFonts w:ascii="Times New Roman"/>
          <w:b w:val="false"/>
          <w:i w:val="false"/>
          <w:color w:val="000000"/>
          <w:sz w:val="28"/>
        </w:rPr>
        <w:t xml:space="preserve">
      4) табысын ескермей ай сайынғы әлеуметтік көмек: </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Павлодар облысы әкімдігі, Павлодар облысы денсаулық сақтау басқармасы шаруашылық жүргізу құқығындағы "Павлодар облыстық онкологиялық диспансері" коммуналдық мемлекеттік кәсіпорнына және тұрғылықты орнына кері қайтуға жол жүру билеттері құнының нақты мөлшерінде (таксиден басқа) - қатерлі ісіктен зардап шегетін диспансерлік есепте тұрған адамдарға;</w:t>
      </w:r>
    </w:p>
    <w:p>
      <w:pPr>
        <w:spacing w:after="0"/>
        <w:ind w:left="0"/>
        <w:jc w:val="both"/>
      </w:pPr>
      <w:r>
        <w:rPr>
          <w:rFonts w:ascii="Times New Roman"/>
          <w:b w:val="false"/>
          <w:i w:val="false"/>
          <w:color w:val="000000"/>
          <w:sz w:val="28"/>
        </w:rPr>
        <w:t>
      Екібастұз қаласы емханалары ұсынған тізімнің негізінде туберкулезбен ауыратын амбулаториялық емделу кезеңіндегі адамдарға - 10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АИТВ инфекциясының алдын алу жөніндегі орталығы" коммуналдық мемлекеттік қазыналық кәсіпорнының Екібастұз бөлімшесі ұсынған тізімі негізінде АИТВ жұқтырған диспансерлік есепте тұрған балалардың ата-аналарына немесе өзге де заңды өкілдеріне - тиісті қаржы жылына арналған республикалық бюджет туралы заңында белгіленген ең төмен күнкөріс деңгейінің 2 (екі) еселенген мөлшерінде;</w:t>
      </w:r>
    </w:p>
    <w:p>
      <w:pPr>
        <w:spacing w:after="0"/>
        <w:ind w:left="0"/>
        <w:jc w:val="both"/>
      </w:pPr>
      <w:r>
        <w:rPr>
          <w:rFonts w:ascii="Times New Roman"/>
          <w:b w:val="false"/>
          <w:i w:val="false"/>
          <w:color w:val="000000"/>
          <w:sz w:val="28"/>
        </w:rPr>
        <w:t>
      Үлгілік қағидаларының 12-тармағының 1), 3) тармақшаларында көрсетілген құжаттарды қоса бере отырып өтініш негізінде Екібастұз қаласының колледждерінде білім алатын жетім балалар, ата-анасының қарауынсыз қалған балалар қатарындағы студенттерге қалаішілік жолаушылар көлігіндегі жолақыға - 2 (екі) АЕК мөлшерінде;</w:t>
      </w:r>
    </w:p>
    <w:p>
      <w:pPr>
        <w:spacing w:after="0"/>
        <w:ind w:left="0"/>
        <w:jc w:val="both"/>
      </w:pPr>
      <w:r>
        <w:rPr>
          <w:rFonts w:ascii="Times New Roman"/>
          <w:b w:val="false"/>
          <w:i w:val="false"/>
          <w:color w:val="000000"/>
          <w:sz w:val="28"/>
        </w:rPr>
        <w:t>
      5) табысын ескере отырып біржолғы әлеуметтік көмек</w:t>
      </w:r>
    </w:p>
    <w:p>
      <w:pPr>
        <w:spacing w:after="0"/>
        <w:ind w:left="0"/>
        <w:jc w:val="both"/>
      </w:pPr>
      <w:r>
        <w:rPr>
          <w:rFonts w:ascii="Times New Roman"/>
          <w:b w:val="false"/>
          <w:i w:val="false"/>
          <w:color w:val="000000"/>
          <w:sz w:val="28"/>
        </w:rPr>
        <w:t>
      Үлгілік қағидаларының 12-тармағының 1), 2), 3) тармақшаларында көрсетілген құжаттарды, 12 аптаға дейін жүктілікке тұруы туралы медициналық анықтаманы қоса бере отырып өтініш негізінде 12 аптаға дейін жүктілік мерзімінде есепке тұрған, жан басына шаққандағы орташа табысы ең төмен күнкөріс деңгейінен аспайтын аз қамтамасыз етілген отбасылардағы әйелдерге - 20 (жиырма) АЕК мөлшерінде;</w:t>
      </w:r>
    </w:p>
    <w:p>
      <w:pPr>
        <w:spacing w:after="0"/>
        <w:ind w:left="0"/>
        <w:jc w:val="both"/>
      </w:pPr>
      <w:r>
        <w:rPr>
          <w:rFonts w:ascii="Times New Roman"/>
          <w:b w:val="false"/>
          <w:i w:val="false"/>
          <w:color w:val="000000"/>
          <w:sz w:val="28"/>
        </w:rPr>
        <w:t>
      дәрігерлік-консультациялық комиссияның қорытындысын, Үлгілік қағидаларының 12-тармағының 1), 2), 3) тармақшаларында көрсетілген құжаттарды қоса бере отырып өтініш негізінде шұғыл немесе жоспарлы хирургиялық отадан өткен, шұғыл араласуды қажет ететін, бір айдан аса созылмалы ауруға байланысты өмірлік қиын жағдайға тап болған, жан басына шаққандағы орташа табысы ең төмен күнкөріс деңгейінен аспайтын азаматтарға - арнайы комиссия қорытындысына сәйкес бір рет 15 (он бес) АЕК мөлшерінде. Әлеуметтік көмекке жүгіну мерзімі – көрсетілген жағдайлар туындаған сәттен алты ай ішінде;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облыстық ЖАО келісімі бойынша бірыңғай мөлшерде белгіленеді.</w:t>
      </w:r>
    </w:p>
    <w:p>
      <w:pPr>
        <w:spacing w:after="0"/>
        <w:ind w:left="0"/>
        <w:jc w:val="both"/>
      </w:pPr>
      <w:r>
        <w:rPr>
          <w:rFonts w:ascii="Times New Roman"/>
          <w:b w:val="false"/>
          <w:i w:val="false"/>
          <w:color w:val="000000"/>
          <w:sz w:val="28"/>
        </w:rPr>
        <w:t>
      10. 8- тармақтың 2) тармақшасының екінші, үшінші абзацтарында, 5) тармақшасының үшінші абзацтарында көрсетілетін әлеуметтік көмек мөлшерін арнайы комиссия айқындайды және оны әлеуметтік көмек көрсету қажеттігі туралы қорытындыда көрсетеді.</w:t>
      </w:r>
    </w:p>
    <w:bookmarkStart w:name="z9" w:id="5"/>
    <w:p>
      <w:pPr>
        <w:spacing w:after="0"/>
        <w:ind w:left="0"/>
        <w:jc w:val="left"/>
      </w:pPr>
      <w:r>
        <w:rPr>
          <w:rFonts w:ascii="Times New Roman"/>
          <w:b/>
          <w:i w:val="false"/>
          <w:color w:val="000000"/>
        </w:rPr>
        <w:t xml:space="preserve"> 3-тарау. Әлеуметтік көмек көрсету тәртібі</w:t>
      </w:r>
    </w:p>
    <w:bookmarkEnd w:id="5"/>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Осы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both"/>
      </w:pPr>
      <w:r>
        <w:rPr>
          <w:rFonts w:ascii="Times New Roman"/>
          <w:b w:val="false"/>
          <w:i w:val="false"/>
          <w:color w:val="000000"/>
          <w:sz w:val="28"/>
        </w:rPr>
        <w:t>
      14. Учаскелік комиссия құжаттарды алған күннен бастап 2 (екі) жұмыс күні ішінде өтініш берушіге тексеру жүргізеді, оның нәтижелері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both"/>
      </w:pPr>
      <w:r>
        <w:rPr>
          <w:rFonts w:ascii="Times New Roman"/>
          <w:b w:val="false"/>
          <w:i w:val="false"/>
          <w:color w:val="000000"/>
          <w:sz w:val="28"/>
        </w:rPr>
        <w:t>
      21.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xml:space="preserve">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 </w:t>
      </w:r>
    </w:p>
    <w:p>
      <w:pPr>
        <w:spacing w:after="0"/>
        <w:ind w:left="0"/>
        <w:jc w:val="both"/>
      </w:pPr>
      <w:r>
        <w:rPr>
          <w:rFonts w:ascii="Times New Roman"/>
          <w:b w:val="false"/>
          <w:i w:val="false"/>
          <w:color w:val="000000"/>
          <w:sz w:val="28"/>
        </w:rPr>
        <w:t>
      22. Әлеуметтік көмек көрсетуге жұмсалатын шығыстарды қаржыландыру Екібастұз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23.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5) әлеуметтік көмек көрсетуге негіз болмай қалғаны туралы мәліметтер анықталған жағдайларда әлеуметтік көмек көрсету тоқтатылады. </w:t>
      </w:r>
    </w:p>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xml:space="preserve">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