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f6a9" w14:textId="bc4f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2017 жылғы 17 наурыздағы № 111/15 "Екібастұз қаласында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2023 жылғы 21 қарашадағы № 93/10 шешімі. Павлодар облысының Әділет департаментінде 2023 жылғы 23 қарашада № 7422-14 болып тіркелді. Күші жойылды - Павлодар облысы Екібастұз қалалық мәслихатының 2024 жылғы 6 ақпандағы № 118/15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06.02.2024 </w:t>
      </w:r>
      <w:r>
        <w:rPr>
          <w:rFonts w:ascii="Times New Roman"/>
          <w:b w:val="false"/>
          <w:i w:val="false"/>
          <w:color w:val="ff0000"/>
          <w:sz w:val="28"/>
        </w:rPr>
        <w:t>№ 118/15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"Екібастұз қаласында тұрғын үй көмегін көрсетудің мөлшері мен тәртібін айқындау туралы" 2017 жылғы 17 наурыздағы № 111/15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5461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 қосымшасының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"5. Телекоммуникациялар желiсiне қосылған телефон үшiн абоненттiк төлемақы тарифтерінің көтерiлуiне өтемақы Қазақстан Республикасының Цифрлық даму, инновациялар және аэроғарыш өнеркәсібі министрінің 2023 жылғы 28 шілдедегі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 295/НҚ бұйрығына сәйкес жүргізіледі."</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