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f141" w14:textId="196f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қаласының аумағында стационарлық емес сауда объектілерін орналастыру орындары мен маршруттарын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2023 жылғы 30 қарашадағы № 1010/11 қаулысы Павлодар облысының Әділет департаментінде 2023 жылғы 1 желтоқсанда № 7431-14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Павлодар облысы Екібастұз қаласы әкімдігінің 27.03.2025 </w:t>
      </w:r>
      <w:r>
        <w:rPr>
          <w:rFonts w:ascii="Times New Roman"/>
          <w:b w:val="false"/>
          <w:i w:val="false"/>
          <w:color w:val="000000"/>
          <w:sz w:val="28"/>
        </w:rPr>
        <w:t>№ 292/3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қаласының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қаласының аумағында стационарлық емес сауда объектілерін орналастыру маршруттары айқындалсын және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қаласы әкімдігінің кейбір қаулыларының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"Екібастұз қаласы әкімдігінің кәсіпкерлік бөлімі" мемлекеттік мекемесі заңнамада белгіленген тәртіппен осы қаулының аумақтық әділет органында мемлекеттік тіркелуін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1010/11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аумағында стационарлық</w:t>
      </w:r>
      <w:r>
        <w:br/>
      </w:r>
      <w:r>
        <w:rPr>
          <w:rFonts w:ascii="Times New Roman"/>
          <w:b/>
          <w:i w:val="false"/>
          <w:color w:val="000000"/>
        </w:rPr>
        <w:t>емес сауда объектілерін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Екібастұз қаласы әкімдігінің 27.03.2025 </w:t>
      </w:r>
      <w:r>
        <w:rPr>
          <w:rFonts w:ascii="Times New Roman"/>
          <w:b w:val="false"/>
          <w:i w:val="false"/>
          <w:color w:val="ff0000"/>
          <w:sz w:val="28"/>
        </w:rPr>
        <w:t>№ 292/3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ауданы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(ұқсас нысандар тауарлар ассортименті сатылатын сауда объектілері, сондай-ақ қоғамдық тамақтану нысандары)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(жылдар)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(Кеншілер көшесіндегі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және № 5 үйлердің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(азық-түлік/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(М. Жүсіп көшесіндегі № 22 үйдің ауласында)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"Нур" сауда павильоны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(азық-түлік/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 (Мәшһүр Жүсіп көшесіндегі № 47 және Бауыржан Момышұлы көшесіндегі № 40 "А" үйлердің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"Успех"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(азық-түлік/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 (Мәшһүр Жүсіп көшесіндегі № 52/5 үй және Абай көшесі, № 55 бойынша № 26 орта мектеп ғимаратының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"ХСК Восток" дәмханасы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(азық-түлік/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(Мәшһүр Жүсіп көшесіндегі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149 үйдің ауласында)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"Бахыт"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бөлшек 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(азық-түлік/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(Б. Момышұлы көшесі №48 "А" бойынша № 10 ЖОББМ және Б. Момышұлы көшесіндегі № 46 үйдің алдында)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(азық-түлік/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көшесі (Энергетиктер № 109 көшесіндегі №2 емхана ғимараты мен Энергетиктер көшесіндегі № 107 үйдің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ФҰдора"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(азық-түлік/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Беркімбаев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(Беркімбаев көшесіндегі № 112 үй мен Сәтбаев көшесіндегі № 37/1 үйдің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"Лана Маркет"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(азық-түлік/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1010/11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стационарлық емес сауда объектілерін</w:t>
      </w:r>
      <w:r>
        <w:br/>
      </w:r>
      <w:r>
        <w:rPr>
          <w:rFonts w:ascii="Times New Roman"/>
          <w:b/>
          <w:i w:val="false"/>
          <w:color w:val="000000"/>
        </w:rPr>
        <w:t>орналастыру маршруттарының схемасы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Екібастұз қаласы әкімдігінің 27.03.2025 </w:t>
      </w:r>
      <w:r>
        <w:rPr>
          <w:rFonts w:ascii="Times New Roman"/>
          <w:b w:val="false"/>
          <w:i w:val="false"/>
          <w:color w:val="ff0000"/>
          <w:sz w:val="28"/>
        </w:rPr>
        <w:t>№ 292/3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547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626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116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024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1010/11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әкімдігінің күші жойылған қаулыларының тізбесі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Екібастұз қаласы әкімдігінің 2016 жылғы 17 наурыздағы "Екібастұз қаласының аумағында стационарлық емес сауда объектілерін орналастыру орындарын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291/3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5085 болып тіркелген).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Екібастұз қаласы әкімдігінің 2019 жылғы 26 қыркүйектегі "Екібастұз қаласы әкімдігінің 2016 жылғы 17 наурыздағы "Екібастұз қаласының аумағында стационарлық емес сауда объектілерін орналастыру орындарын бекіту туралы № 291/3 қаулысына өзгеріс енгізу туралы"" </w:t>
      </w:r>
      <w:r>
        <w:rPr>
          <w:rFonts w:ascii="Times New Roman"/>
          <w:b w:val="false"/>
          <w:i w:val="false"/>
          <w:color w:val="000000"/>
          <w:sz w:val="28"/>
        </w:rPr>
        <w:t>№ 955/10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6559 болып тіркелген).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Екібастұз қаласы әкімдігінің 2021 жылғы 1 ақпандағы "Екібастұз қаласы әкімдігінің 2016 жылғы 17 наурыздағы "Екібастұз қаласының аумағында стационарлық емес сауда объектілерін орналастыру орындарын бекіту туралы"" № 291/3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47/2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7200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