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80ef" w14:textId="1968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әкімдігінің 2022 жылғы 5 тамыздағы № 223 "Ақтоғай ауданының аумағында стационарлық емес сауда объектілерін орналастыру орындарын айқындау және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ауданы әкімдігінің 2023 жылғы 19 қазандағы № 351 қаулысы. Павлодар облысының Әділет департаментінде 2023 жылғы 19 қазанда № 7409-14 болып тіркелді. Күші жойылды - Павлодар облысы Ақтоғай ауданы әкімдігінің 2024 жылғы 2 желтоқсандағы № 318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ауданы әкімдігінің 02.12.2024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Ақтоғай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Ақтоғай ауданы әкімдігінің "Ақтоғай ауданының аумағында стационарлық емес сауда объектілерін орналастыру орындарын айқындау және бекіту туралы" 2022 жылғы 5 тамыздағы № 223 (Нормативтік құқықтық актілердің мемлекеттік тіркеу тізілімінде № 29094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Машриков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қазандағы</w:t>
            </w:r>
            <w:r>
              <w:br/>
            </w:r>
            <w:r>
              <w:rPr>
                <w:rFonts w:ascii="Times New Roman"/>
                <w:b w:val="false"/>
                <w:i w:val="false"/>
                <w:color w:val="000000"/>
                <w:sz w:val="20"/>
              </w:rPr>
              <w:t>№ 351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ауданы әкімдігінің</w:t>
            </w:r>
            <w:r>
              <w:br/>
            </w:r>
            <w:r>
              <w:rPr>
                <w:rFonts w:ascii="Times New Roman"/>
                <w:b w:val="false"/>
                <w:i w:val="false"/>
                <w:color w:val="000000"/>
                <w:sz w:val="20"/>
              </w:rPr>
              <w:t xml:space="preserve">2022 жылғы 5 тамыздағы </w:t>
            </w:r>
            <w:r>
              <w:br/>
            </w:r>
            <w:r>
              <w:rPr>
                <w:rFonts w:ascii="Times New Roman"/>
                <w:b w:val="false"/>
                <w:i w:val="false"/>
                <w:color w:val="000000"/>
                <w:sz w:val="20"/>
              </w:rPr>
              <w:t>№ 223 қаулысына қосымша</w:t>
            </w:r>
          </w:p>
        </w:tc>
      </w:tr>
    </w:tbl>
    <w:p>
      <w:pPr>
        <w:spacing w:after="0"/>
        <w:ind w:left="0"/>
        <w:jc w:val="left"/>
      </w:pPr>
      <w:r>
        <w:rPr>
          <w:rFonts w:ascii="Times New Roman"/>
          <w:b/>
          <w:i w:val="false"/>
          <w:color w:val="000000"/>
        </w:rPr>
        <w:t xml:space="preserve"> Ақтоғай ауданының аумағында стационарлық емес сауда объектілерін орналастыру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Алатын алаңы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жүзеге асыру кезеңі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орналасқан инфрақұрылым (ұқсас тауарлардың ассортименті сатылатын сауда объектілері, сондай-ақ қоғамдық тамақтану объектілері)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 Ақтоғай ауылы, Школьный тұйық көшесі, "Mobile Shop" дүкені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 дүкені, "Лариса" дүкені, "В&amp;М" дүкені, "Машай" кафесі, "Mobile Shop"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 Харьковка ауылы, Пионерский тұйық көшесі, "Ябс Н.П." жеке кәсіпкер дүкені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"Ябс Н.П." жеке кәсіпкердің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Кожамжар </w:t>
            </w:r>
          </w:p>
          <w:p>
            <w:pPr>
              <w:spacing w:after="20"/>
              <w:ind w:left="20"/>
              <w:jc w:val="both"/>
            </w:pPr>
            <w:r>
              <w:rPr>
                <w:rFonts w:ascii="Times New Roman"/>
                <w:b w:val="false"/>
                <w:i w:val="false"/>
                <w:color w:val="000000"/>
                <w:sz w:val="20"/>
              </w:rPr>
              <w:t>
ауылдық округі, Кожамжар ауылы, Астана көшесі, "Ақтоғай ауданы Қожамжар ауылдық округі әкімінің аппараты" мемлекеттік мекемесі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Жолболды ауылдық округі, Жолболды ауылы,</w:t>
            </w:r>
          </w:p>
          <w:p>
            <w:pPr>
              <w:spacing w:after="20"/>
              <w:ind w:left="20"/>
              <w:jc w:val="both"/>
            </w:pPr>
            <w:r>
              <w:rPr>
                <w:rFonts w:ascii="Times New Roman"/>
                <w:b w:val="false"/>
                <w:i w:val="false"/>
                <w:color w:val="000000"/>
                <w:sz w:val="20"/>
              </w:rPr>
              <w:t>
Мұхтар Әуезов көшесі, Павлодар облысы білім басқармасының Ақтоғай ауданының білім бөлімінің "Естай атындағы жалпы орта мектебі" коммуналдық мемлекеттік мекемесі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 Ақжол ауылы, Мир көшесі, жолаушылар аялдамасының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 Ақжол ауылы, Драганов көшесі, "Казпочта" акционерлік қоғамының пошта бөлімшесі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 Басқамыс ауылы, Ленин көшесі, "Жантемір" атындағы мешіт ғимаратының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 Барлыбай ауылы, Специалистов көшесі, "Ақтоғай ауданының мәдениет, дене шынықтыру және спорт бөлімінің мәдениет үйі" мемлекеттік қазыналық коммуналдық кәсіпорны Барлыбай ауылының ауылдық клуб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Қараоба ауылдық округі, Қараоба ауылы, Абай көшесі, "Арай" дүкені ғимаратының сол жағында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 Әуелбек ауылы, Абай көшесі, "Ақтоғай ауданының мәдениет, дене шынықтыру және спорт бөлімінің мәдениет үйі" мемлекеттік қазыналық коммуналдық кәсіпорны Әуелбек ауылының ауылдық клуб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Мүткенов ауылдық округі, Мүткенов ауылы, Шарапиденов көшесі, "Арай" дүкені ғимаратына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ауылдық округі, Жалаулы ауылы Тәуелсіздік көшесі, "Ақтоғай ауданы Жалаулы ауылдық округі әкімінің аппараты" мемлекеттік мекемесі ғимаратының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ауылдық округі, Шолақсор ауылы Болашақ көшесі, Павлодар облысы әкімдігі, Павлодар облысы денсаулық сақтау басқармасының шаруашылық жүргізу құқығындағы "Ақтоғай аудандық ауруханасы" коммуналдық мемлекеттік кәсіпорыны Шолақсор ауылының медициналық пункт ғимаратының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