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a126" w14:textId="ca9a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2021 жылғы 8 желтоқсандағы № 58/13 "Ақтоғай ауданы бойынша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2023 жылғы 22 желтоқсандағы № 83/12 шешімі. Павлодар облысының Әділет департаментінде 2023 жылғы 26 желтоқсанда № 7457-14 болып тіркелді. Күші жойылды - Павлодар облысы Ақтоғай аудандық мәслихатының 2024 жылғы 19 наурыздағы № 118/16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19.03.2024 </w:t>
      </w:r>
      <w:r>
        <w:rPr>
          <w:rFonts w:ascii="Times New Roman"/>
          <w:b w:val="false"/>
          <w:i w:val="false"/>
          <w:color w:val="ff0000"/>
          <w:sz w:val="28"/>
        </w:rPr>
        <w:t>№ 118/16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Ақтоғай аудандық мәслихаты ШЕШІМ ҚАБЫЛДАДЫ:</w:t>
      </w:r>
    </w:p>
    <w:bookmarkStart w:name="z1" w:id="0"/>
    <w:p>
      <w:pPr>
        <w:spacing w:after="0"/>
        <w:ind w:left="0"/>
        <w:jc w:val="both"/>
      </w:pPr>
      <w:r>
        <w:rPr>
          <w:rFonts w:ascii="Times New Roman"/>
          <w:b w:val="false"/>
          <w:i w:val="false"/>
          <w:color w:val="000000"/>
          <w:sz w:val="28"/>
        </w:rPr>
        <w:t xml:space="preserve">
      1. Ақтоғай аудандық мәслихатының "Ақтоғай ауданы бойынша тұрғын үй көмегін көрсетудің мөлшері мен тәртібін айқындау туралы" 2021 жылғы 8 желтоқсандағы № 58/13 (Нормативтік құқықтық актілерді мемлекеттік тіркеу тізілімінде № 25705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22 желтоқсандағы № 83/12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желтоқсандағы</w:t>
            </w:r>
            <w:r>
              <w:br/>
            </w:r>
            <w:r>
              <w:rPr>
                <w:rFonts w:ascii="Times New Roman"/>
                <w:b w:val="false"/>
                <w:i w:val="false"/>
                <w:color w:val="000000"/>
                <w:sz w:val="20"/>
              </w:rPr>
              <w:t>№ 58/13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Ақтоғай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тұрақты тіркелген және Қазақстан Республикасының аумағындағы жалғыз тұрғын үй ретінде меншік құқығындағы тұрғын үйде тұратын аз қамтылған отбасыларға (азаматтарға), сондай-ақ Ақтоғай ауданында тұратын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беріледі:</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коммуналдық қызметтер мен байланыс қызметтерін тұтынуға ақы төлеу;</w:t>
      </w:r>
    </w:p>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тағайындауды уәкілетті орган – "Ақтоғай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шығыстарға ақы төлеу сомасы мен табысы аз отбасылардың (азаматтардың) осы мақсаттарға жұмсаған, жергілікті өкілді орган белгілеген тәртіппен жүргізіледі.</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 Мемлекеттік корпорациядан не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