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21e5" w14:textId="1cf2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2017 жылғы 24 шілдедегі № 101/16 "Баянауыл ауданының аз қамтылған отбасыларға (азаматтарға) тұрғын үй көмегін көрсету тәртібі және мөлшерін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2023 жылғы 23 маусымдағы № 41/5 шешімі. Павлодар облысының Әділет департаментінде 2023 жылғы 30 маусымда № 7364-14 болып тіркелді. Күші жойылды - Павлодар облысы Баянауыл аудандық мәслихатының 2024 жылғы 31 шілдедегі № 193/21 шешімімен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мәслихатының 31.07.2024 </w:t>
      </w:r>
      <w:r>
        <w:rPr>
          <w:rFonts w:ascii="Times New Roman"/>
          <w:b w:val="false"/>
          <w:i w:val="false"/>
          <w:color w:val="ff0000"/>
          <w:sz w:val="28"/>
        </w:rPr>
        <w:t>№ 193/21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Баянауыл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Баянауыл аудандық мәслихатының "Баянауыл ауданының аз қамтылған отбасыларға (азаматтарға) тұрғын үй көмегін көрсету тәртібі және мөлшерін белгілеу туралы" 2017 жылғы 24 шілдедегі № 101/16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5591 болып тіркелді)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"Баянауыл ауданы бойынша тұрғын үй көмегін көрсетудің мөлшері мен тәртібін айқындау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"Қазақстан Республикасы "Тұрғын үй қатынастары туралы" Заңының 97-бабы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Баянауыл аудандық мәслихаты ШЕШТІ:";</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 Баянауыл ауданының тұрғын үй көмегін көрсетудің мөлшері мен тәртібі осы шешімнің қосымшасына сәйкес айқындалсын.";</w:t>
      </w:r>
    </w:p>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5"/>
    <w:bookmarkStart w:name="z7"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23 маусымдағы</w:t>
            </w:r>
            <w:r>
              <w:br/>
            </w:r>
            <w:r>
              <w:rPr>
                <w:rFonts w:ascii="Times New Roman"/>
                <w:b w:val="false"/>
                <w:i w:val="false"/>
                <w:color w:val="000000"/>
                <w:sz w:val="20"/>
              </w:rPr>
              <w:t>№ 41/5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w:t>
            </w:r>
            <w:r>
              <w:br/>
            </w:r>
            <w:r>
              <w:rPr>
                <w:rFonts w:ascii="Times New Roman"/>
                <w:b w:val="false"/>
                <w:i w:val="false"/>
                <w:color w:val="000000"/>
                <w:sz w:val="20"/>
              </w:rPr>
              <w:t>аудандық мәслихатының</w:t>
            </w:r>
            <w:r>
              <w:br/>
            </w:r>
            <w:r>
              <w:rPr>
                <w:rFonts w:ascii="Times New Roman"/>
                <w:b w:val="false"/>
                <w:i w:val="false"/>
                <w:color w:val="000000"/>
                <w:sz w:val="20"/>
              </w:rPr>
              <w:t>2017 жылғы 24 шілдедегі</w:t>
            </w:r>
            <w:r>
              <w:br/>
            </w:r>
            <w:r>
              <w:rPr>
                <w:rFonts w:ascii="Times New Roman"/>
                <w:b w:val="false"/>
                <w:i w:val="false"/>
                <w:color w:val="000000"/>
                <w:sz w:val="20"/>
              </w:rPr>
              <w:t>№ 101/16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Баянауыл ауданы бойынша тұрғын үй көмегін көрсетудің мөлшері мен тәртібі</w:t>
      </w:r>
    </w:p>
    <w:p>
      <w:pPr>
        <w:spacing w:after="0"/>
        <w:ind w:left="0"/>
        <w:jc w:val="both"/>
      </w:pPr>
      <w:r>
        <w:rPr>
          <w:rFonts w:ascii="Times New Roman"/>
          <w:b w:val="false"/>
          <w:i w:val="false"/>
          <w:color w:val="000000"/>
          <w:sz w:val="28"/>
        </w:rPr>
        <w:t>
      1. Тұрғын үй көмегі Баянауыл ауданың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жергілікті бюджет қаражаты есебінен:</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самасы ретінде айқындалады.</w:t>
      </w:r>
    </w:p>
    <w:p>
      <w:pPr>
        <w:spacing w:after="0"/>
        <w:ind w:left="0"/>
        <w:jc w:val="both"/>
      </w:pPr>
      <w:r>
        <w:rPr>
          <w:rFonts w:ascii="Times New Roman"/>
          <w:b w:val="false"/>
          <w:i w:val="false"/>
          <w:color w:val="000000"/>
          <w:sz w:val="28"/>
        </w:rPr>
        <w:t>
      2. Тұрғын үй көмегін тағайындауды уәкілетті орган "Баянауыл ауданың жұмыспен қамту және әлеуметтік бағдарламалар бөлімі" мемлекеттік мекемесі (бұдан әрі - уәкілетті орган) жүзеге асырады.</w:t>
      </w:r>
    </w:p>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ұлғаюы бөлігінде байланыс қызметтерін тұтынуға, мемлекеттік тұрғын үй қорынан берілген тұрғын үйді және жеке тұрғын үй қорынан жергілікті атқарушы орган жалдаған тұрғын үйді пайдалануға арналған шығыстарға ақы төлеу сомасы мен табысы аз отбасылардың (азаматтардың) осы мақсаттарға жұмсаған, жергілікті өкілді орган белгілеген тәртіппен жүргізіледі.</w:t>
      </w:r>
    </w:p>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6. Аз қамтылған отбасы (азамат немесе оның нотариалды куәландырылған сенімхат бойынша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мерзімі немесе Мемлекеттік корпорациядан немесе "электрондық үкімет" веб-порталы арқылы құжаттардың толық жиынтығын қабылдаған күннен бастап бас тарту туралы дәлелді жауап сегіз жұмыс күнін құрайды.</w:t>
      </w:r>
    </w:p>
    <w:p>
      <w:pPr>
        <w:spacing w:after="0"/>
        <w:ind w:left="0"/>
        <w:jc w:val="both"/>
      </w:pPr>
      <w:r>
        <w:rPr>
          <w:rFonts w:ascii="Times New Roman"/>
          <w:b w:val="false"/>
          <w:i w:val="false"/>
          <w:color w:val="000000"/>
          <w:sz w:val="28"/>
        </w:rPr>
        <w:t>
      7. Тұрғын үй көмегі жеткізушілер ұсынған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арналған ай сайынғы жарналар туралы шоттар және аз қамтылған отбасыларға (азаматтарға) бюджет қаражаты есебінен коммуналдық қызметтерге ақы төлеу шоттары бойынша көрсетіледі.</w:t>
      </w:r>
    </w:p>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екінші деңгейдегі банктер арқылы өтініш берушілердің жеке шоттарына әр айдың 10 жұмыс күні ішінде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