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7212" w14:textId="c877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бойынша шетелдіктер үшін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2023 жылғы 16 қарашадағы № 62/8 шешімі. Павлодар облысының Әділет департаментінде 2023 жылғы 20 қарашада № 7417-14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Қазақстан Республикасы Мәдениет және спорт министрінің 2023 жылғы 14 шілдедегі "Шетелдіктер үшін туристік жарнаны төлеу қағидаларын бекіту туралы"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Шетелдіктер үшін туристік жарна мөлшерлемелері 2024 жылғы 1 қаңтардан бастап 31 желтоқсанды қоса алғанда, хостелдерді, қонақжайларды, жалға берілетін тұрғын үйлерді қоспағанда, туристерді орналастыру орындарында болу құнынаң 0 (нөл) пайыз мөлшерінде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Железин аудандық мәслихатының 14.03.2024 </w:t>
      </w:r>
      <w:r>
        <w:rPr>
          <w:rFonts w:ascii="Times New Roman"/>
          <w:b w:val="false"/>
          <w:i w:val="false"/>
          <w:color w:val="000000"/>
          <w:sz w:val="28"/>
        </w:rPr>
        <w:t>№ 97/8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Железин аудандық мәслихатының 2023 жылғы 20 маусымдағы "Железин ауданындағы шетелдіктер үшін 2023 жылға арналған туристік жарна ставкаларын бекіту туралы" № 29/8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актілердің мемлекеттік тіркеу тізілімінде № 7354-14 болып тіркелген).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