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5f4" w14:textId="6970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шетелдіктер үшін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6 желтоқсандағы № 5/10 шешімі. Павлодар облысының Әділет департаментінде 2023 жылғы 11 желтоқсанда № 7439-14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Тереңкөл ауданында шетелдіктер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пайызы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Тереңкөл аудандық мәслихатының 26.03.2024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