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0be4d" w14:textId="a10be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Аққулы ауданы әкімдігінің 2020 жылғы 29 қыркүйектегі "Аққулы ауданының аумағында стационарлық емес сауда объектілерін орналастыру орындарын айқындау және бекіту туралы" № 1-03/198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Аққулы ауданы әкімдігінің 2023 жылғы 4 сәуірдегі № 1-03/71 қаулысы. Павлодар облысының Әділет департаментінде 2023 жылғы 5 сәуірде № 7316 болып тіркелді. Күші жойылды - Павлодар облысы Шарбақты ауданы әкімдігінің 2024 жылғы 13 қарашадағы № 1-03-241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Аққулы ауданы әкімдігінің 13.11.2024 </w:t>
      </w:r>
      <w:r>
        <w:rPr>
          <w:rFonts w:ascii="Times New Roman"/>
          <w:b w:val="false"/>
          <w:i w:val="false"/>
          <w:color w:val="ff0000"/>
          <w:sz w:val="28"/>
        </w:rPr>
        <w:t>№ 1-03-241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Аққулы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Аққулы ауданы әкімдігінің 2020 жылғы 29 қыркүйектегі "Аққулы ауданының аумағында стационарлық емес сауда объектілерін орналастыру орындарын айқындау және бекіту туралы" № 1-03/198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6972 болып тіркелген)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Аққулы ауданы әкімінің кәсіпкерлік, ауыл шаруашылығы және тұрғын үй-коммуналдық шаруашылығы мәселелері бойынша орынбасарына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Аққулы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Балгабаев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сәуірдегі № 1-03/71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қыркүйектегі № 1-03/198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Аққулы ауданының аумағында стационарлық емес сауда объектілерін орналастыру орындары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орналасу 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алаңы,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кезеңі,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инфрақұрылым (ұқсас тауарлар ассортименті сатылатын сауда объектілері, сонымен қатар қоғамдық тамақтану объектілері)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Аққулы ауылдық округі, Аққулы ауылы, "Қазпошта" акционерлік қоғамының Павлодар облыстық филиалының Аққулы ауданы пошта байланысының аудандық торабының ғимаратына қарама-қарсы, Амангелді көшесі, 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шаруашылық, азық - түлік және азық - түлік емес өнімдерін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"Centre"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базары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Аққулы ауылдық округі, Аққулы ауылы, "Аққулы ауданы әкімінің аппараты" мемлекеттік мекемесінің ғимаратына қарама қарсы, Всеволод Иванов көшесі, 92А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шаруашылық, азық - түлік және азық - түлік емес өнімдерін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Баймолдин ауылдық округі, Әбілқайыр Баймолдин атындағы ауылы, тұрғын үйге қарама-қарсы, Баймолдин көшесі, 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шаруашылық, азық - түлік және азық - түлік емес өнімдерін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округі, Жамбыл ауылы, "Кауметов" дара кәсіпкерге қарама-қарсы, Тәуелсіздік көшесі,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шаруашылық, азық - түлік және азық - түлік емес өнімдерін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"У Ильдара"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Қызылағаш ауылдық округі, Бесқарағай ауылы, "Бескарагай-Алькей" дүкеніне қарама-қарсы, Айып Құсайынов көшесі, 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шаруашылық, азық - түлік және азық - түлік емес өнімдерін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"Бескарагай-Алькей" дүкені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Қарақала ауылдық округі, Қарақала ауылы, "Рахат-Али" дүкеніне қарама-қарсы, Шайхислям Оспанов көшесі, 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шаруашылық, азық - түлік және азық - түлік емес өнімдерін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"Рахат-Али"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Майқарағай ауылдық округі, Майқарағай ауылы, "Павлодар облысының білім беру басқармасы, Аққулы ауданы білім беру бөлімінің "Майқарағай жалпы орта білім беру мектебі" коммуналдық мемлекеттік мекемесі ғимаратының оң жағында, Жабаев көшесі,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шаруашылық, азық - түлік және азық - түлік емес өнімдерін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Малыбай ауылдық округі, Малыбай ауылы, "Малыбай" дүкеніне қарама-қарсы, Мұхтар Әуезов көшесі, 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шаруашылық, азық - түлік және азық - түлік емес өнімдерін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"Малыбай"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Шақа ауылдық округі, Шақа ауылы, "Сұлтан" дүкеніне қарама-қарсы, Центральная көшесі, 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шаруашылық, азық - түлік және азық - түлік емес өнімдерін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"Сұлтан"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Шарбақты ауылдық округі, Шарбақты ауылы, "Камбаров" дара кәсіпкерге қарама-қарсы, Абуғали Салменов көшесі,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шаруашылық, азық - түлік және азық - түлік емес өнімдерін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Ямышев ауылдық округі, Ямышево ауылы, "Павлодар облысының білім беру басқармасы, Аққулы ауданы білім беру бөлімінің "Ямышев жалпы орта білім беру мектебі" коммуналдық мемлекеттік мекемесі ғимаратының сол жағында, Советов көшесі,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шаруашылық, азық - түлік және азық - түлік емес өнімдерін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"Универмаг"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дүкені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