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d120" w14:textId="93dd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Аққулы аудандық мәслихатының 2023 жылғы 16 қарашадағы № 51/11 шешімі. Павлодар облысының Әділет департаментінде 2023 жылғы 23 қарашада № 7424-14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Аққулы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w:t>
            </w:r>
            <w:r>
              <w:br/>
            </w:r>
            <w:r>
              <w:rPr>
                <w:rFonts w:ascii="Times New Roman"/>
                <w:b w:val="false"/>
                <w:i w:val="false"/>
                <w:color w:val="000000"/>
                <w:sz w:val="20"/>
              </w:rPr>
              <w:t>№ 51/11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Аққулы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Аққулы аудандық мәслихатының 2020 жылғы 20 қазандағы "Аққулы ауданы Аққулы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w:t>
      </w:r>
      <w:r>
        <w:rPr>
          <w:rFonts w:ascii="Times New Roman"/>
          <w:b w:val="false"/>
          <w:i w:val="false"/>
          <w:color w:val="000000"/>
          <w:sz w:val="28"/>
        </w:rPr>
        <w:t>№ 279/57</w:t>
      </w:r>
      <w:r>
        <w:rPr>
          <w:rFonts w:ascii="Times New Roman"/>
          <w:b w:val="false"/>
          <w:i w:val="false"/>
          <w:color w:val="000000"/>
          <w:sz w:val="28"/>
        </w:rPr>
        <w:t xml:space="preserve"> шешімі (Нормативтік құқықтық актілерді мемлекеттік тіркеу тізілімінде № 6999 болып тіркелген);</w:t>
      </w:r>
    </w:p>
    <w:bookmarkEnd w:id="3"/>
    <w:bookmarkStart w:name="z6" w:id="4"/>
    <w:p>
      <w:pPr>
        <w:spacing w:after="0"/>
        <w:ind w:left="0"/>
        <w:jc w:val="both"/>
      </w:pPr>
      <w:r>
        <w:rPr>
          <w:rFonts w:ascii="Times New Roman"/>
          <w:b w:val="false"/>
          <w:i w:val="false"/>
          <w:color w:val="000000"/>
          <w:sz w:val="28"/>
        </w:rPr>
        <w:t xml:space="preserve">
      2. Аққулы аудандық мәслихатының 2020 жылғы 24 шілдедегі "Аққулы ауданы Баймолдин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263/55</w:t>
      </w:r>
      <w:r>
        <w:rPr>
          <w:rFonts w:ascii="Times New Roman"/>
          <w:b w:val="false"/>
          <w:i w:val="false"/>
          <w:color w:val="000000"/>
          <w:sz w:val="28"/>
        </w:rPr>
        <w:t xml:space="preserve"> шешімі (Нормативтік құқықтық актілерді мемлекеттік тіркеу тізілімінде № 6894 болып тіркелген);</w:t>
      </w:r>
    </w:p>
    <w:bookmarkEnd w:id="4"/>
    <w:bookmarkStart w:name="z7" w:id="5"/>
    <w:p>
      <w:pPr>
        <w:spacing w:after="0"/>
        <w:ind w:left="0"/>
        <w:jc w:val="both"/>
      </w:pPr>
      <w:r>
        <w:rPr>
          <w:rFonts w:ascii="Times New Roman"/>
          <w:b w:val="false"/>
          <w:i w:val="false"/>
          <w:color w:val="000000"/>
          <w:sz w:val="28"/>
        </w:rPr>
        <w:t xml:space="preserve">
      3. Аққулы аудандық мәслихатының 2020 жылғы 24 шілдедегі "Аққулы ауданы Жамбыл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264/55</w:t>
      </w:r>
      <w:r>
        <w:rPr>
          <w:rFonts w:ascii="Times New Roman"/>
          <w:b w:val="false"/>
          <w:i w:val="false"/>
          <w:color w:val="000000"/>
          <w:sz w:val="28"/>
        </w:rPr>
        <w:t xml:space="preserve"> шешімі (Нормативтік құқықтық актілерді мемлекеттік тіркеу тізілімінде № 6899 болып тіркелген);</w:t>
      </w:r>
    </w:p>
    <w:bookmarkEnd w:id="5"/>
    <w:bookmarkStart w:name="z8" w:id="6"/>
    <w:p>
      <w:pPr>
        <w:spacing w:after="0"/>
        <w:ind w:left="0"/>
        <w:jc w:val="both"/>
      </w:pPr>
      <w:r>
        <w:rPr>
          <w:rFonts w:ascii="Times New Roman"/>
          <w:b w:val="false"/>
          <w:i w:val="false"/>
          <w:color w:val="000000"/>
          <w:sz w:val="28"/>
        </w:rPr>
        <w:t xml:space="preserve">
      4. Аққулы аудандық мәслихатының 2020 жылғы 24 шілдедегі "Аққулы ауданы Қарақала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275/56</w:t>
      </w:r>
      <w:r>
        <w:rPr>
          <w:rFonts w:ascii="Times New Roman"/>
          <w:b w:val="false"/>
          <w:i w:val="false"/>
          <w:color w:val="000000"/>
          <w:sz w:val="28"/>
        </w:rPr>
        <w:t xml:space="preserve"> шешімі (Нормативтік құқықтық актілерді мемлекеттік тіркеу тізілімінде № 6901 болып тіркелген);</w:t>
      </w:r>
    </w:p>
    <w:bookmarkEnd w:id="6"/>
    <w:bookmarkStart w:name="z9" w:id="7"/>
    <w:p>
      <w:pPr>
        <w:spacing w:after="0"/>
        <w:ind w:left="0"/>
        <w:jc w:val="both"/>
      </w:pPr>
      <w:r>
        <w:rPr>
          <w:rFonts w:ascii="Times New Roman"/>
          <w:b w:val="false"/>
          <w:i w:val="false"/>
          <w:color w:val="000000"/>
          <w:sz w:val="28"/>
        </w:rPr>
        <w:t xml:space="preserve">
      5. Аққулы аудандық мәслихатының 2020 жылғы 20 қазандағы "Аққулы ауданы Қызылағаш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w:t>
      </w:r>
      <w:r>
        <w:rPr>
          <w:rFonts w:ascii="Times New Roman"/>
          <w:b w:val="false"/>
          <w:i w:val="false"/>
          <w:color w:val="000000"/>
          <w:sz w:val="28"/>
        </w:rPr>
        <w:t>№ 280/57</w:t>
      </w:r>
      <w:r>
        <w:rPr>
          <w:rFonts w:ascii="Times New Roman"/>
          <w:b w:val="false"/>
          <w:i w:val="false"/>
          <w:color w:val="000000"/>
          <w:sz w:val="28"/>
        </w:rPr>
        <w:t xml:space="preserve"> шешімі (Нормативтік құқықтық актілерді мемлекеттік тіркеу тізілімінде № 6990 болып тіркелген);</w:t>
      </w:r>
    </w:p>
    <w:bookmarkEnd w:id="7"/>
    <w:bookmarkStart w:name="z10" w:id="8"/>
    <w:p>
      <w:pPr>
        <w:spacing w:after="0"/>
        <w:ind w:left="0"/>
        <w:jc w:val="both"/>
      </w:pPr>
      <w:r>
        <w:rPr>
          <w:rFonts w:ascii="Times New Roman"/>
          <w:b w:val="false"/>
          <w:i w:val="false"/>
          <w:color w:val="000000"/>
          <w:sz w:val="28"/>
        </w:rPr>
        <w:t xml:space="preserve">
      6. Аққулы аудандық мәслихатының 2020 жылғы 24 шілдедегі "Аққулы ауданы Майқарағай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265/55</w:t>
      </w:r>
      <w:r>
        <w:rPr>
          <w:rFonts w:ascii="Times New Roman"/>
          <w:b w:val="false"/>
          <w:i w:val="false"/>
          <w:color w:val="000000"/>
          <w:sz w:val="28"/>
        </w:rPr>
        <w:t xml:space="preserve"> шешімі (Нормативтік құқықтық актілерді мемлекеттік тіркеу тізілімінде № 6892 болып тіркелген);</w:t>
      </w:r>
    </w:p>
    <w:bookmarkEnd w:id="8"/>
    <w:bookmarkStart w:name="z11" w:id="9"/>
    <w:p>
      <w:pPr>
        <w:spacing w:after="0"/>
        <w:ind w:left="0"/>
        <w:jc w:val="both"/>
      </w:pPr>
      <w:r>
        <w:rPr>
          <w:rFonts w:ascii="Times New Roman"/>
          <w:b w:val="false"/>
          <w:i w:val="false"/>
          <w:color w:val="000000"/>
          <w:sz w:val="28"/>
        </w:rPr>
        <w:t xml:space="preserve">
      7. Аққулы аудандық мәслихатының 2020 жылғы 24 шілдедегі "Аққулы ауданы Малыбай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266/5</w:t>
      </w:r>
      <w:r>
        <w:rPr>
          <w:rFonts w:ascii="Times New Roman"/>
          <w:b w:val="false"/>
          <w:i w:val="false"/>
          <w:color w:val="000000"/>
          <w:sz w:val="28"/>
        </w:rPr>
        <w:t xml:space="preserve"> шешімі (Нормативтік құқықтық актілерді мемлекеттік тіркеу тізілімінде № 6893 болып тіркелген);</w:t>
      </w:r>
    </w:p>
    <w:bookmarkEnd w:id="9"/>
    <w:bookmarkStart w:name="z12" w:id="10"/>
    <w:p>
      <w:pPr>
        <w:spacing w:after="0"/>
        <w:ind w:left="0"/>
        <w:jc w:val="both"/>
      </w:pPr>
      <w:r>
        <w:rPr>
          <w:rFonts w:ascii="Times New Roman"/>
          <w:b w:val="false"/>
          <w:i w:val="false"/>
          <w:color w:val="000000"/>
          <w:sz w:val="28"/>
        </w:rPr>
        <w:t xml:space="preserve">
      8. Аққулы аудандық мәслихатының 2020 жылғы 24 шілдедегі "Аққулы ауданы Шақа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267/55</w:t>
      </w:r>
      <w:r>
        <w:rPr>
          <w:rFonts w:ascii="Times New Roman"/>
          <w:b w:val="false"/>
          <w:i w:val="false"/>
          <w:color w:val="000000"/>
          <w:sz w:val="28"/>
        </w:rPr>
        <w:t xml:space="preserve"> шешімі (Нормативтік құқықтық актілерді мемлекеттік тіркеу тізілімінде № 6908 болып тіркелген);</w:t>
      </w:r>
    </w:p>
    <w:bookmarkEnd w:id="10"/>
    <w:bookmarkStart w:name="z13" w:id="11"/>
    <w:p>
      <w:pPr>
        <w:spacing w:after="0"/>
        <w:ind w:left="0"/>
        <w:jc w:val="both"/>
      </w:pPr>
      <w:r>
        <w:rPr>
          <w:rFonts w:ascii="Times New Roman"/>
          <w:b w:val="false"/>
          <w:i w:val="false"/>
          <w:color w:val="000000"/>
          <w:sz w:val="28"/>
        </w:rPr>
        <w:t xml:space="preserve">
      9. Аққулы аудандық мәслихатының 2020 жылғы 24 шілдедегі "Аққулы ауданы Шарбақты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268/55</w:t>
      </w:r>
      <w:r>
        <w:rPr>
          <w:rFonts w:ascii="Times New Roman"/>
          <w:b w:val="false"/>
          <w:i w:val="false"/>
          <w:color w:val="000000"/>
          <w:sz w:val="28"/>
        </w:rPr>
        <w:t xml:space="preserve"> шешімі (Нормативтік құқықтық актілерді мемлекеттік тіркеу тізілімінде № 6914 болып тіркелген);</w:t>
      </w:r>
    </w:p>
    <w:bookmarkEnd w:id="11"/>
    <w:bookmarkStart w:name="z14" w:id="12"/>
    <w:p>
      <w:pPr>
        <w:spacing w:after="0"/>
        <w:ind w:left="0"/>
        <w:jc w:val="both"/>
      </w:pPr>
      <w:r>
        <w:rPr>
          <w:rFonts w:ascii="Times New Roman"/>
          <w:b w:val="false"/>
          <w:i w:val="false"/>
          <w:color w:val="000000"/>
          <w:sz w:val="28"/>
        </w:rPr>
        <w:t xml:space="preserve">
      10. Аққулы аудандық мәслихатының 2020 жылғы 24 шілдедегі "Аққулы ауданы Ямышев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 269/55</w:t>
      </w:r>
      <w:r>
        <w:rPr>
          <w:rFonts w:ascii="Times New Roman"/>
          <w:b w:val="false"/>
          <w:i w:val="false"/>
          <w:color w:val="000000"/>
          <w:sz w:val="28"/>
        </w:rPr>
        <w:t xml:space="preserve"> шешімі (Нормативтік құқықтық актілерді мемлекеттік тіркеу тізілімінде № 6921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