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ce06" w14:textId="28ec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Заря ауылдық округі елді мекендерінің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ауданының әкімдігінің 2023 жылғы 14 маусымдағы № 253/6 бірлескен қаулысы және Павлодар аудандық мәслихатының 2023 жылғы 14 маусымдағы № 4/47 шешімі. Павлодар облысының Әділет департаментінде 2023 жылғы 19 маусымда № 7346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жергілікті өзін-өзі басқару органдарының пікірін ескере отырып, Павлодар ауданының әкімдігі ҚАУЛЫ ЕТЕДІ және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Заря ауылдық округі елді мекендері шекараларының жалпы ауданы 6501,8 гектар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аудан әкімінің орынбасары Г.Қ. Сейітқазинаға және аудандық мәслихаттың агроөнеркәсіптік кешен, тұрғын үй-коммуналдық шаруашылық және экология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Павлодар ауданы әкімдігінің бірлескен қаулысы және Павлодар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