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8ed41" w14:textId="738ed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Павлодар облысы Успен аудандық мәслихатының 2023 жылғы 25 қыркүйектегі № 42/7 шешімі. Павлодар облысының Әділет департаментінде 2023 жылғы 26 қыркүйекте № 7395-14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2-тармағына сәйкес Успен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Осы шешімнің қосымшасына сәйкес Успен аудандық мәслихатының кейбір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жарияланғаннан күннен соң он күнтізбелік күн өткеннен кейін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Успен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Бараисов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25 қыркүйектегі № 42/7</w:t>
            </w:r>
            <w:r>
              <w:br/>
            </w:r>
            <w:r>
              <w:rPr>
                <w:rFonts w:ascii="Times New Roman"/>
                <w:b w:val="false"/>
                <w:i w:val="false"/>
                <w:color w:val="000000"/>
                <w:sz w:val="20"/>
              </w:rPr>
              <w:t>шешіміне қосымша</w:t>
            </w:r>
          </w:p>
        </w:tc>
      </w:tr>
    </w:tbl>
    <w:bookmarkStart w:name="z5" w:id="3"/>
    <w:p>
      <w:pPr>
        <w:spacing w:after="0"/>
        <w:ind w:left="0"/>
        <w:jc w:val="left"/>
      </w:pPr>
      <w:r>
        <w:rPr>
          <w:rFonts w:ascii="Times New Roman"/>
          <w:b/>
          <w:i w:val="false"/>
          <w:color w:val="000000"/>
        </w:rPr>
        <w:t xml:space="preserve"> Успен аудандық мәслихатының күші жойылды деп танылған кейбір шешімдерінің тізбесі</w:t>
      </w:r>
    </w:p>
    <w:bookmarkEnd w:id="3"/>
    <w:bookmarkStart w:name="z6" w:id="4"/>
    <w:p>
      <w:pPr>
        <w:spacing w:after="0"/>
        <w:ind w:left="0"/>
        <w:jc w:val="both"/>
      </w:pPr>
      <w:r>
        <w:rPr>
          <w:rFonts w:ascii="Times New Roman"/>
          <w:b w:val="false"/>
          <w:i w:val="false"/>
          <w:color w:val="000000"/>
          <w:sz w:val="28"/>
        </w:rPr>
        <w:t xml:space="preserve">
      1. Успен аудандық мәслихатының 2020 жылғы 15 шілдедегі № </w:t>
      </w:r>
      <w:r>
        <w:rPr>
          <w:rFonts w:ascii="Times New Roman"/>
          <w:b w:val="false"/>
          <w:i w:val="false"/>
          <w:color w:val="000000"/>
          <w:sz w:val="28"/>
        </w:rPr>
        <w:t>300/61</w:t>
      </w:r>
      <w:r>
        <w:rPr>
          <w:rFonts w:ascii="Times New Roman"/>
          <w:b w:val="false"/>
          <w:i w:val="false"/>
          <w:color w:val="000000"/>
          <w:sz w:val="28"/>
        </w:rPr>
        <w:t xml:space="preserve"> "Павлодар облысы Успен ауданы Успен ауылдық округінің аумағында жергілікті қоғамдастықтың бөлек жиындарын өткізудің қағидаларын бекіту және жергілікті қоғамдастық жиынына қатысу үшін ауылдар және көшелер тұрғындары өкілдерінің санын айқындау туралы" шешімі (Нормативтік құқықтық актілердің мемлекеттік тіркеу тізілімінде № 6877 болып тіркелген) .</w:t>
      </w:r>
    </w:p>
    <w:bookmarkEnd w:id="4"/>
    <w:bookmarkStart w:name="z7" w:id="5"/>
    <w:p>
      <w:pPr>
        <w:spacing w:after="0"/>
        <w:ind w:left="0"/>
        <w:jc w:val="both"/>
      </w:pPr>
      <w:r>
        <w:rPr>
          <w:rFonts w:ascii="Times New Roman"/>
          <w:b w:val="false"/>
          <w:i w:val="false"/>
          <w:color w:val="000000"/>
          <w:sz w:val="28"/>
        </w:rPr>
        <w:t xml:space="preserve">
      2. Успен аудандық мәслихатының 2020 жылғы 15 шілдедегі № </w:t>
      </w:r>
      <w:r>
        <w:rPr>
          <w:rFonts w:ascii="Times New Roman"/>
          <w:b w:val="false"/>
          <w:i w:val="false"/>
          <w:color w:val="000000"/>
          <w:sz w:val="28"/>
        </w:rPr>
        <w:t>301/61</w:t>
      </w:r>
      <w:r>
        <w:rPr>
          <w:rFonts w:ascii="Times New Roman"/>
          <w:b w:val="false"/>
          <w:i w:val="false"/>
          <w:color w:val="000000"/>
          <w:sz w:val="28"/>
        </w:rPr>
        <w:t xml:space="preserve"> "Павлодар облысы Успен ауданы Қозыкеткен ауылдық округінің аумағында жергілікті қоғамдастықтың бөлек жиындарын өткізудің қағидаларын бекіту және жергілікті қоғамдастық жиынына қатысу үшін көшелер тұрғындары өкілдерінің санын айқындау туралы" шешімі (Нормативтік құқықтық актілердің мемлекеттік тіркеу тізілімінде № 6878 болып тіркелген).</w:t>
      </w:r>
    </w:p>
    <w:bookmarkEnd w:id="5"/>
    <w:bookmarkStart w:name="z8" w:id="6"/>
    <w:p>
      <w:pPr>
        <w:spacing w:after="0"/>
        <w:ind w:left="0"/>
        <w:jc w:val="both"/>
      </w:pPr>
      <w:r>
        <w:rPr>
          <w:rFonts w:ascii="Times New Roman"/>
          <w:b w:val="false"/>
          <w:i w:val="false"/>
          <w:color w:val="000000"/>
          <w:sz w:val="28"/>
        </w:rPr>
        <w:t xml:space="preserve">
      3. Успен аудандық мәслихатының 2020 жылғы 15 шілдедегі № </w:t>
      </w:r>
      <w:r>
        <w:rPr>
          <w:rFonts w:ascii="Times New Roman"/>
          <w:b w:val="false"/>
          <w:i w:val="false"/>
          <w:color w:val="000000"/>
          <w:sz w:val="28"/>
        </w:rPr>
        <w:t>302/61</w:t>
      </w:r>
      <w:r>
        <w:rPr>
          <w:rFonts w:ascii="Times New Roman"/>
          <w:b w:val="false"/>
          <w:i w:val="false"/>
          <w:color w:val="000000"/>
          <w:sz w:val="28"/>
        </w:rPr>
        <w:t xml:space="preserve"> "Павлодар облысы Успен ауданы Қоңырөзек ауылдық округінің аумағында жергілікті қоғамдастықтың бөлек жиындарын өткізудің қағидаларын бекіту және жергілікті қоғамдастық жиынына қатысу үшін көшелер тұрғындары өкілдерінің санын айқындау туралы" шешімі (Нормативтік құқықтық актілердің мемлекеттік тіркеу тізілімінде № 6884 болып тіркелген).</w:t>
      </w:r>
    </w:p>
    <w:bookmarkEnd w:id="6"/>
    <w:bookmarkStart w:name="z9" w:id="7"/>
    <w:p>
      <w:pPr>
        <w:spacing w:after="0"/>
        <w:ind w:left="0"/>
        <w:jc w:val="both"/>
      </w:pPr>
      <w:r>
        <w:rPr>
          <w:rFonts w:ascii="Times New Roman"/>
          <w:b w:val="false"/>
          <w:i w:val="false"/>
          <w:color w:val="000000"/>
          <w:sz w:val="28"/>
        </w:rPr>
        <w:t xml:space="preserve">
      4. Успен аудандық мәслихатының 2020 жылғы 15 шілдедегі № </w:t>
      </w:r>
      <w:r>
        <w:rPr>
          <w:rFonts w:ascii="Times New Roman"/>
          <w:b w:val="false"/>
          <w:i w:val="false"/>
          <w:color w:val="000000"/>
          <w:sz w:val="28"/>
        </w:rPr>
        <w:t>303/61</w:t>
      </w:r>
      <w:r>
        <w:rPr>
          <w:rFonts w:ascii="Times New Roman"/>
          <w:b w:val="false"/>
          <w:i w:val="false"/>
          <w:color w:val="000000"/>
          <w:sz w:val="28"/>
        </w:rPr>
        <w:t xml:space="preserve"> "Павлодар облысы Успен ауданы Лозов ауылдық округінің аумағында жергілікті қоғамдастықтың бөлек жиындарын өткізудің қағидаларын бекіту және жергілікті қоғамдастық жиынына қатысу үшін көшелер тұрғындары өкілдерінің санын айқындау туралы" шешімі (Нормативтік құқықтық актілердің мемлекеттік тіркеу тізілімінде № 6879 болып тіркелген).</w:t>
      </w:r>
    </w:p>
    <w:bookmarkEnd w:id="7"/>
    <w:bookmarkStart w:name="z10" w:id="8"/>
    <w:p>
      <w:pPr>
        <w:spacing w:after="0"/>
        <w:ind w:left="0"/>
        <w:jc w:val="both"/>
      </w:pPr>
      <w:r>
        <w:rPr>
          <w:rFonts w:ascii="Times New Roman"/>
          <w:b w:val="false"/>
          <w:i w:val="false"/>
          <w:color w:val="000000"/>
          <w:sz w:val="28"/>
        </w:rPr>
        <w:t xml:space="preserve">
      5. Успен аудандық мәслихатының 2020 жылғы 28 сәуірдегі № </w:t>
      </w:r>
      <w:r>
        <w:rPr>
          <w:rFonts w:ascii="Times New Roman"/>
          <w:b w:val="false"/>
          <w:i w:val="false"/>
          <w:color w:val="000000"/>
          <w:sz w:val="28"/>
        </w:rPr>
        <w:t xml:space="preserve">284/58 </w:t>
      </w:r>
      <w:r>
        <w:rPr>
          <w:rFonts w:ascii="Times New Roman"/>
          <w:b w:val="false"/>
          <w:i w:val="false"/>
          <w:color w:val="000000"/>
          <w:sz w:val="28"/>
        </w:rPr>
        <w:t xml:space="preserve"> "Павлодар облысы Успен ауданы Ольгин ауылдық округінің аумағында жергілікті қоғамдастықтың бөлек жиындарын өткізудің қағидаларын бекіту және жергілікті қоғамдастық жиынына қатысу үшін көшелер тұрғындары өкілдерінің санын айқындау туралы" шешімі (Нормативтік құқықтық актілердің мемлекеттік тіркеу тізілімінде № 6828 болып тіркелген).</w:t>
      </w:r>
    </w:p>
    <w:bookmarkEnd w:id="8"/>
    <w:bookmarkStart w:name="z11" w:id="9"/>
    <w:p>
      <w:pPr>
        <w:spacing w:after="0"/>
        <w:ind w:left="0"/>
        <w:jc w:val="both"/>
      </w:pPr>
      <w:r>
        <w:rPr>
          <w:rFonts w:ascii="Times New Roman"/>
          <w:b w:val="false"/>
          <w:i w:val="false"/>
          <w:color w:val="000000"/>
          <w:sz w:val="28"/>
        </w:rPr>
        <w:t xml:space="preserve">
      6. Успен аудандық мәслихатының 2020 жылғы 28 сәуірдегі № </w:t>
      </w:r>
      <w:r>
        <w:rPr>
          <w:rFonts w:ascii="Times New Roman"/>
          <w:b w:val="false"/>
          <w:i w:val="false"/>
          <w:color w:val="000000"/>
          <w:sz w:val="28"/>
        </w:rPr>
        <w:t>285/58</w:t>
      </w:r>
      <w:r>
        <w:rPr>
          <w:rFonts w:ascii="Times New Roman"/>
          <w:b w:val="false"/>
          <w:i w:val="false"/>
          <w:color w:val="000000"/>
          <w:sz w:val="28"/>
        </w:rPr>
        <w:t xml:space="preserve"> "Павлодар облысы Успен ауданы Равнополь ауылдық округінің аумағында жергілікті қоғамдастықтың бөлек жиындарын өткізудің қағидаларын бекіту және жергілікті қоғамдастық жиынына қатысу үшін көшелер тұрғындары өкілдерінің санын айқындау туралы" шешімі (Нормативтік құқықтық актілердің мемлекеттік тіркеу тізілімінде № 6827 болып тіркелген).</w:t>
      </w:r>
    </w:p>
    <w:bookmarkEnd w:id="9"/>
    <w:bookmarkStart w:name="z12" w:id="10"/>
    <w:p>
      <w:pPr>
        <w:spacing w:after="0"/>
        <w:ind w:left="0"/>
        <w:jc w:val="both"/>
      </w:pPr>
      <w:r>
        <w:rPr>
          <w:rFonts w:ascii="Times New Roman"/>
          <w:b w:val="false"/>
          <w:i w:val="false"/>
          <w:color w:val="000000"/>
          <w:sz w:val="28"/>
        </w:rPr>
        <w:t xml:space="preserve">
      7. Успен аудандық мәслихатының 2020 жылғы 18 қыркүйектегі № </w:t>
      </w:r>
      <w:r>
        <w:rPr>
          <w:rFonts w:ascii="Times New Roman"/>
          <w:b w:val="false"/>
          <w:i w:val="false"/>
          <w:color w:val="000000"/>
          <w:sz w:val="28"/>
        </w:rPr>
        <w:t>316/63</w:t>
      </w:r>
      <w:r>
        <w:rPr>
          <w:rFonts w:ascii="Times New Roman"/>
          <w:b w:val="false"/>
          <w:i w:val="false"/>
          <w:color w:val="000000"/>
          <w:sz w:val="28"/>
        </w:rPr>
        <w:t xml:space="preserve"> "Павлодар облысы Успен ауданы Новопокров ауылдық округінің аумағында жергілікті қоғамдастықтың бөлек жиындарын өткізудің қағидаларын бекіту және жергілікті қоғамдастық жиынына қатысу үшін көшелер тұрғындары өкілдерінің санын айқындау туралы" шешімі (Нормативтік құқықтық актілердің мемлекеттік тіркеу тізілімінде № 6967 болып тіркелген).</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