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4616" w14:textId="68e4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2017 жылғы 8 қарашадағы № 102/21 "Успен ауданының Құрмет грамотасымен наградтау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2023 жылғы 2 қазандағы № 45/8 шешімі. Павлодар облысының Әділет департаментінде 2023 жылғы 3 қазанда № 7398-14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"Успен ауданының Құрмет грамотасымен наградтау туралы ережені бекіту туралы" 2017 жылғы 8 қарашадағы № 102/21 (Нормативтік құқықтық актілердің мемлекеттік тіркеу тізілімінде № 5698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Успен ауданының Құрмет грамотасымен наградтау туралы ережесінде: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–тармақтары жаңа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Белгіленген үлгідегі наградтау парағында наградталушының жеке басын, саладағы және берілген ұжымдағы жұмысының жалпы еңбек өтілін, оның нақты сіңірген еңбектерін сипаттайтын мәліметтер, жұмысының сапасы мен тиімділігі туралы деректер мазмұндалады.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Наградтау парағына кәсіпорынның, ұйымның, мекеменің, мемлекеттік органның басшысы қол қояды.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Құрмет грамотасымен наградтау туралы шешім Успен аудандық мәслихатының сессиясында қабылданады.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грамотасына аудандық мәслихатының төрағасы және Успен ауданының әкімі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грамотасын тапсыру алдында марапаттау туралы шешім жарияланады.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Құрмет грамотасын тапсыру салтанатты жағдайда марапатталушыға жеке тапсыру етіледі. Құрмет грамотасын аудан әкімі және (немесе) аудандық мәслихат төрағасы немесе олардың тапсырмасы бойынша тұлға тапсыру етеді.".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