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d28" w14:textId="c0c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16 қаңтардағы № 166/27 "Успен ауданы бойынша шетелдіктер үшін 2023 жылға арналған туристерді орналастыру орындарындағы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30 қарашадағы № 67/11 шешімі. Павлодар облысының Әділет департаментінде 2023 жылғы 1 қарашада № 7433-14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2023 жылғы 16 қаңтардағы № 166/27 "Успен ауданы бойынша шетелдіктер үшін 2023 жылға арналған туристерді орналастыру орындарындағы туристік жарнаның мөлшерлемелерін бекіту туралы" (Нормативтік құқықтық актілерді мемлекеттік тіркеу тізілімінде № 7303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