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f9cb" w14:textId="538f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сыртқы жарықтандыру жүйелерін пайдалану қағидаларын бекіту туралы</w:t>
      </w:r>
    </w:p>
    <w:p>
      <w:pPr>
        <w:spacing w:after="0"/>
        <w:ind w:left="0"/>
        <w:jc w:val="both"/>
      </w:pPr>
      <w:r>
        <w:rPr>
          <w:rFonts w:ascii="Times New Roman"/>
          <w:b w:val="false"/>
          <w:i w:val="false"/>
          <w:color w:val="000000"/>
          <w:sz w:val="28"/>
        </w:rPr>
        <w:t>VII сайланған Алматы қаласы мәслихатының кезектен тыс XXXII сессиясының 2023 жылғы 17 қаңтардағы № 214 шешiмi. Алматы қаласы Әділет департаментінде 2023 жылғы 23 қаңтарда № 1711 болып тіркелді</w:t>
      </w:r>
    </w:p>
    <w:p>
      <w:pPr>
        <w:spacing w:after="0"/>
        <w:ind w:left="0"/>
        <w:jc w:val="both"/>
      </w:pPr>
      <w:bookmarkStart w:name="z1" w:id="0"/>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3-бабының 17) тармақшасына</w:t>
      </w:r>
      <w:r>
        <w:rPr>
          <w:rFonts w:ascii="Times New Roman"/>
          <w:b w:val="false"/>
          <w:i w:val="false"/>
          <w:color w:val="000000"/>
          <w:sz w:val="28"/>
        </w:rPr>
        <w:t xml:space="preserve"> сәйкес, Алматы қаласының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1. Осы шешімнің қосымшасына сәйкес Алматы қаласында сыртқы жарықтандыру жүйелерін пайдалану қағидалары бекітілсін.</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214 шешіміне</w:t>
            </w:r>
            <w:r>
              <w:br/>
            </w:r>
            <w:r>
              <w:rPr>
                <w:rFonts w:ascii="Times New Roman"/>
                <w:b w:val="false"/>
                <w:i w:val="false"/>
                <w:color w:val="000000"/>
                <w:sz w:val="20"/>
              </w:rPr>
              <w:t>қосымша</w:t>
            </w:r>
          </w:p>
        </w:tc>
      </w:tr>
    </w:tbl>
    <w:bookmarkStart w:name="z3" w:id="1"/>
    <w:p>
      <w:pPr>
        <w:spacing w:after="0"/>
        <w:ind w:left="0"/>
        <w:jc w:val="left"/>
      </w:pPr>
      <w:r>
        <w:rPr>
          <w:rFonts w:ascii="Times New Roman"/>
          <w:b/>
          <w:i w:val="false"/>
          <w:color w:val="000000"/>
        </w:rPr>
        <w:t xml:space="preserve"> Алматы қаласында сыртқы жарықтандыру жүйелерін пайдалану қағидалары</w:t>
      </w:r>
    </w:p>
    <w:bookmarkEnd w:id="1"/>
    <w:bookmarkStart w:name="z4" w:id="2"/>
    <w:p>
      <w:pPr>
        <w:spacing w:after="0"/>
        <w:ind w:left="0"/>
        <w:jc w:val="left"/>
      </w:pPr>
      <w:r>
        <w:rPr>
          <w:rFonts w:ascii="Times New Roman"/>
          <w:b/>
          <w:i w:val="false"/>
          <w:color w:val="000000"/>
        </w:rPr>
        <w:t xml:space="preserve"> 1-тарау. Жалпы ережелер</w:t>
      </w:r>
    </w:p>
    <w:bookmarkEnd w:id="2"/>
    <w:bookmarkStart w:name="z5" w:id="3"/>
    <w:p>
      <w:pPr>
        <w:spacing w:after="0"/>
        <w:ind w:left="0"/>
        <w:jc w:val="both"/>
      </w:pPr>
      <w:r>
        <w:rPr>
          <w:rFonts w:ascii="Times New Roman"/>
          <w:b w:val="false"/>
          <w:i w:val="false"/>
          <w:color w:val="000000"/>
          <w:sz w:val="28"/>
        </w:rPr>
        <w:t xml:space="preserve">
      1. Осы Қағидалар "Алматы қаласының ерекше мәртебесі туралы" Қазақстан Республикасы Заңының </w:t>
      </w:r>
      <w:r>
        <w:rPr>
          <w:rFonts w:ascii="Times New Roman"/>
          <w:b w:val="false"/>
          <w:i w:val="false"/>
          <w:color w:val="000000"/>
          <w:sz w:val="28"/>
        </w:rPr>
        <w:t>3-бабының 17) тармақшасына</w:t>
      </w:r>
      <w:r>
        <w:rPr>
          <w:rFonts w:ascii="Times New Roman"/>
          <w:b w:val="false"/>
          <w:i w:val="false"/>
          <w:color w:val="000000"/>
          <w:sz w:val="28"/>
        </w:rPr>
        <w:t xml:space="preserve"> сәйкес әзірленді және Алматы қаласының сыртқы жарықтандыру қондырғыларын пайдалану мен олардың техникалық жай-күйіне бақылауды жүргізу жөніндегі негізгі техникалық, технологиялық және ұйымдастырушылық талаптарды қамтиды.</w:t>
      </w:r>
    </w:p>
    <w:bookmarkEnd w:id="3"/>
    <w:p>
      <w:pPr>
        <w:spacing w:after="0"/>
        <w:ind w:left="0"/>
        <w:jc w:val="both"/>
      </w:pPr>
      <w:r>
        <w:rPr>
          <w:rFonts w:ascii="Times New Roman"/>
          <w:b w:val="false"/>
          <w:i w:val="false"/>
          <w:color w:val="000000"/>
          <w:sz w:val="28"/>
        </w:rPr>
        <w:t>
      Осы Қағидалар көшелерді, жолдарды, өткелдер мен алаңдарды, тоннельдерді, шағын аудандардың аумақтарын, саябақтарды, бульварларды, скверлерді, бақтарды, әлеуметтік, мәдени және тұрмыстық мақсаттағы объектілерді, жаяу жүргіншілер (жер асты және жер үсті) өткелдерін, стадиондар мен басқа да объектілердің аумақтарын және аталған жарықтандыру аспаптарымен байланысты электр желілері мен қоректену пункттерін сыртқы жарықтандырудың жарықтандыру аспаптарын пайдалануға қолданылады.</w:t>
      </w:r>
    </w:p>
    <w:bookmarkStart w:name="z6" w:id="4"/>
    <w:p>
      <w:pPr>
        <w:spacing w:after="0"/>
        <w:ind w:left="0"/>
        <w:jc w:val="both"/>
      </w:pPr>
      <w:r>
        <w:rPr>
          <w:rFonts w:ascii="Times New Roman"/>
          <w:b w:val="false"/>
          <w:i w:val="false"/>
          <w:color w:val="000000"/>
          <w:sz w:val="28"/>
        </w:rPr>
        <w:t>
      2. Осы Қағидаларда мынадай ұғымдар пайдаланылады:</w:t>
      </w:r>
    </w:p>
    <w:bookmarkEnd w:id="4"/>
    <w:p>
      <w:pPr>
        <w:spacing w:after="0"/>
        <w:ind w:left="0"/>
        <w:jc w:val="both"/>
      </w:pPr>
      <w:r>
        <w:rPr>
          <w:rFonts w:ascii="Times New Roman"/>
          <w:b w:val="false"/>
          <w:i w:val="false"/>
          <w:color w:val="000000"/>
          <w:sz w:val="28"/>
        </w:rPr>
        <w:t>
      1) ағымдағы жөндеу – бұл кезекті жөндеуге дейін электр жабдығы мен желінің қалыпты жұмысының кепілдігін қамтамасыз ету мақсатында пайдалану процесінде пайдаланушы персонал немесе жөндеу бригадасы электр жабдығын орнату орнында жүзеге асыратын және тексеру, тазарту, тығыздау, жекелеген жарамсыздықтарды жою, тозған бөлшектерді, түйіндерді ауыстыру немесе қалпына келтіру және механизмдерді реттеу, профилактикалық іс-шараларды өткізу көзделетін жоспарлы жөндеу;</w:t>
      </w:r>
    </w:p>
    <w:p>
      <w:pPr>
        <w:spacing w:after="0"/>
        <w:ind w:left="0"/>
        <w:jc w:val="both"/>
      </w:pPr>
      <w:r>
        <w:rPr>
          <w:rFonts w:ascii="Times New Roman"/>
          <w:b w:val="false"/>
          <w:i w:val="false"/>
          <w:color w:val="000000"/>
          <w:sz w:val="28"/>
        </w:rPr>
        <w:t>
      2) жабдықты жаңарту – кәсіпорынның (ұйымның) электр шаруашылығы нысандарын жаңарту электр жабдығы мен аппараттарға конструкциялық өзгерістер енгізу, сондай-ақ кәсіпорын немесе оның құрылымдық бөлімшесін электрмен жабдықтаудың электрлік схемаларын өзгерту мақсатында жүргізіледі;</w:t>
      </w:r>
    </w:p>
    <w:p>
      <w:pPr>
        <w:spacing w:after="0"/>
        <w:ind w:left="0"/>
        <w:jc w:val="both"/>
      </w:pPr>
      <w:r>
        <w:rPr>
          <w:rFonts w:ascii="Times New Roman"/>
          <w:b w:val="false"/>
          <w:i w:val="false"/>
          <w:color w:val="000000"/>
          <w:sz w:val="28"/>
        </w:rPr>
        <w:t>
      3) жаңғырту – электр жабдығын жаңғырту жаңа технологиялық үрдістердің техникалық талаптарына немесе пайдаланудың қазіргі талаптарына пайдалану сипаттамалары мен параметрлері сәйкес келмейтін ескірген электр жабдығы үшін жүргізіледі;</w:t>
      </w:r>
    </w:p>
    <w:p>
      <w:pPr>
        <w:spacing w:after="0"/>
        <w:ind w:left="0"/>
        <w:jc w:val="both"/>
      </w:pPr>
      <w:r>
        <w:rPr>
          <w:rFonts w:ascii="Times New Roman"/>
          <w:b w:val="false"/>
          <w:i w:val="false"/>
          <w:color w:val="000000"/>
          <w:sz w:val="28"/>
        </w:rPr>
        <w:t>
      4) жарамды күйі – жабдықтың, ғимараттардың және (немесе) құрылыстардың нормативтік-техникалық және (немесе) конструкторлық (жобалау) құжаттамасының барлық талаптарына сәйкес келетін күйі;</w:t>
      </w:r>
    </w:p>
    <w:p>
      <w:pPr>
        <w:spacing w:after="0"/>
        <w:ind w:left="0"/>
        <w:jc w:val="both"/>
      </w:pPr>
      <w:r>
        <w:rPr>
          <w:rFonts w:ascii="Times New Roman"/>
          <w:b w:val="false"/>
          <w:i w:val="false"/>
          <w:color w:val="000000"/>
          <w:sz w:val="28"/>
        </w:rPr>
        <w:t>
      5) жарық диоды – жартылай өткізгіш диод арқылы электр тогын өткізу кезінде толқын ұзындығының көрінетін диапазонында когерентті емес сәуле шығаруға негізделген жарық көзі;</w:t>
      </w:r>
    </w:p>
    <w:p>
      <w:pPr>
        <w:spacing w:after="0"/>
        <w:ind w:left="0"/>
        <w:jc w:val="both"/>
      </w:pPr>
      <w:r>
        <w:rPr>
          <w:rFonts w:ascii="Times New Roman"/>
          <w:b w:val="false"/>
          <w:i w:val="false"/>
          <w:color w:val="000000"/>
          <w:sz w:val="28"/>
        </w:rPr>
        <w:t>
      6) жерге тұйықтау – жерге тұйықтау құрылғысымен қандай да бір желілер нүктесін, электр қондырғысын немесе жабдығын әдейі электрлі қосу;</w:t>
      </w:r>
    </w:p>
    <w:p>
      <w:pPr>
        <w:spacing w:after="0"/>
        <w:ind w:left="0"/>
        <w:jc w:val="both"/>
      </w:pPr>
      <w:r>
        <w:rPr>
          <w:rFonts w:ascii="Times New Roman"/>
          <w:b w:val="false"/>
          <w:i w:val="false"/>
          <w:color w:val="000000"/>
          <w:sz w:val="28"/>
        </w:rPr>
        <w:t>
      7) жерге тұйықтау құрылғысы – жерге тұйықтағыш пен жерге тұйықтау өткізгіштерінің жиынтығы;</w:t>
      </w:r>
    </w:p>
    <w:p>
      <w:pPr>
        <w:spacing w:after="0"/>
        <w:ind w:left="0"/>
        <w:jc w:val="both"/>
      </w:pPr>
      <w:r>
        <w:rPr>
          <w:rFonts w:ascii="Times New Roman"/>
          <w:b w:val="false"/>
          <w:i w:val="false"/>
          <w:color w:val="000000"/>
          <w:sz w:val="28"/>
        </w:rPr>
        <w:t>
      8) жол жабынының орташа жарықтығы – көлік жолағының осінде стандартты байқау жағдайларында тұрған бақылаушының көзі бағытындағы құрғақ жол жабынының жүру бөлігінің ауданы бойынша орташа жарықтығы, кандел/шаршы метр;</w:t>
      </w:r>
    </w:p>
    <w:p>
      <w:pPr>
        <w:spacing w:after="0"/>
        <w:ind w:left="0"/>
        <w:jc w:val="both"/>
      </w:pPr>
      <w:r>
        <w:rPr>
          <w:rFonts w:ascii="Times New Roman"/>
          <w:b w:val="false"/>
          <w:i w:val="false"/>
          <w:color w:val="000000"/>
          <w:sz w:val="28"/>
        </w:rPr>
        <w:t>
      9) жұмысқа қабілетті күй – нысанның көрсетілген барлық функцияларға, нормативтік-техникалық талаптарға сай, жоба құжаттарына сәйкес барлық тапсырмаларды орындауға дайын күйі;</w:t>
      </w:r>
    </w:p>
    <w:p>
      <w:pPr>
        <w:spacing w:after="0"/>
        <w:ind w:left="0"/>
        <w:jc w:val="both"/>
      </w:pPr>
      <w:r>
        <w:rPr>
          <w:rFonts w:ascii="Times New Roman"/>
          <w:b w:val="false"/>
          <w:i w:val="false"/>
          <w:color w:val="000000"/>
          <w:sz w:val="28"/>
        </w:rPr>
        <w:t>
      10) зақымдану – өзінің артынан тартумен кеме аралық және техникалық жай-күйінен жұмысқа қабілеттілігінен техникалық құрал жұмысқа қабілетсіз немесе жұмыс қабілетіне шек қойылған соңғы оқиғаны сипаттау үшін шартты түрде қолданылатын термин;</w:t>
      </w:r>
    </w:p>
    <w:p>
      <w:pPr>
        <w:spacing w:after="0"/>
        <w:ind w:left="0"/>
        <w:jc w:val="both"/>
      </w:pPr>
      <w:r>
        <w:rPr>
          <w:rFonts w:ascii="Times New Roman"/>
          <w:b w:val="false"/>
          <w:i w:val="false"/>
          <w:color w:val="000000"/>
          <w:sz w:val="28"/>
        </w:rPr>
        <w:t>
      11) кабельдік желі – май толтырылған желілер үшін, тіреу бөлшектері мен шеткі, бітеуіш және шеткі муфталары (бітемелері) бар бір немесе бірнеше қосарлас кабельдерден тұратын, одан басқа май қысымының сигнал беру жүйесі және қоректендіру аппараттарымен оның бөлек импульстарын немесе электр энергиясын беру желісі;</w:t>
      </w:r>
    </w:p>
    <w:p>
      <w:pPr>
        <w:spacing w:after="0"/>
        <w:ind w:left="0"/>
        <w:jc w:val="both"/>
      </w:pPr>
      <w:r>
        <w:rPr>
          <w:rFonts w:ascii="Times New Roman"/>
          <w:b w:val="false"/>
          <w:i w:val="false"/>
          <w:color w:val="000000"/>
          <w:sz w:val="28"/>
        </w:rPr>
        <w:t>
      12) кедергі – болат арқанындағы жарықтандыру электр сымдарының тербелуін болдырмау үшін болат арқанға кергілер орнатылады;</w:t>
      </w:r>
    </w:p>
    <w:p>
      <w:pPr>
        <w:spacing w:after="0"/>
        <w:ind w:left="0"/>
        <w:jc w:val="both"/>
      </w:pPr>
      <w:r>
        <w:rPr>
          <w:rFonts w:ascii="Times New Roman"/>
          <w:b w:val="false"/>
          <w:i w:val="false"/>
          <w:color w:val="000000"/>
          <w:sz w:val="28"/>
        </w:rPr>
        <w:t>
      13) кернеуі 1 киловольтқа дейінгі электр беру әуе желісі – ашық ауада орналасқан және тіректерге, оқшаулағыштарға немесе кронштейндерге, ғимараттардың қабырғаларына және инженерлік құрылыстарға бекітілген, желілік арматурамен оқшауланған немесе оқшауланбаған сымдар бойынша электр энергиясын беруге және таратуға арналған құрылғы;</w:t>
      </w:r>
    </w:p>
    <w:p>
      <w:pPr>
        <w:spacing w:after="0"/>
        <w:ind w:left="0"/>
        <w:jc w:val="both"/>
      </w:pPr>
      <w:r>
        <w:rPr>
          <w:rFonts w:ascii="Times New Roman"/>
          <w:b w:val="false"/>
          <w:i w:val="false"/>
          <w:color w:val="000000"/>
          <w:sz w:val="28"/>
        </w:rPr>
        <w:t>
      14) көшелердің, жолдар мен алаңдардың орташа жарықтандырылуы – жол жамылғысының ауданы бойынша орташа өлшенген жарықтандыру;</w:t>
      </w:r>
    </w:p>
    <w:p>
      <w:pPr>
        <w:spacing w:after="0"/>
        <w:ind w:left="0"/>
        <w:jc w:val="both"/>
      </w:pPr>
      <w:r>
        <w:rPr>
          <w:rFonts w:ascii="Times New Roman"/>
          <w:b w:val="false"/>
          <w:i w:val="false"/>
          <w:color w:val="000000"/>
          <w:sz w:val="28"/>
        </w:rPr>
        <w:t>
      15) күрделі жөндеу – жабдықтың кез келген, оған қоса негізгі бөлшектерін ауыстыру немесе қалпына келтіру, жөнделген бөлшектерді және тұтас жабдықты тексеру және реттеу, тозған қонструкциялары мен желі учаскелерін ауыстыру немесе қалпына келтіру, немесе оларды одан беріктеу және үнемділеріне ауыстыру жолымен энергетикалық жабдықтың немесе желінің жарамдылығын және ресурстарын қалпына келтіру мақсатында жүзеге асырылатын жоспарлы жөндеу жұмыстары;</w:t>
      </w:r>
    </w:p>
    <w:p>
      <w:pPr>
        <w:spacing w:after="0"/>
        <w:ind w:left="0"/>
        <w:jc w:val="both"/>
      </w:pPr>
      <w:r>
        <w:rPr>
          <w:rFonts w:ascii="Times New Roman"/>
          <w:b w:val="false"/>
          <w:i w:val="false"/>
          <w:color w:val="000000"/>
          <w:sz w:val="28"/>
        </w:rPr>
        <w:t>
      16) орташа көлденең жарықтылық – жарықтандырылатын учаскенің ауданы бойынша орташаланған көлденең жарықтылық;</w:t>
      </w:r>
    </w:p>
    <w:p>
      <w:pPr>
        <w:spacing w:after="0"/>
        <w:ind w:left="0"/>
        <w:jc w:val="both"/>
      </w:pPr>
      <w:r>
        <w:rPr>
          <w:rFonts w:ascii="Times New Roman"/>
          <w:b w:val="false"/>
          <w:i w:val="false"/>
          <w:color w:val="000000"/>
          <w:sz w:val="28"/>
        </w:rPr>
        <w:t>
      17) пайдалану – бұйымының өз мақсатына қол жеткізілуі іске асырылатын, қолдау табатын немесе қалпына келтіретін тіршілік циклінің кезеңі;</w:t>
      </w:r>
    </w:p>
    <w:p>
      <w:pPr>
        <w:spacing w:after="0"/>
        <w:ind w:left="0"/>
        <w:jc w:val="both"/>
      </w:pPr>
      <w:r>
        <w:rPr>
          <w:rFonts w:ascii="Times New Roman"/>
          <w:b w:val="false"/>
          <w:i w:val="false"/>
          <w:color w:val="000000"/>
          <w:sz w:val="28"/>
        </w:rPr>
        <w:t>
      18) сыртқы жарықтандыруды басқарудың каскадты жүйесі – сыртқы жарықтандырудың топтық желісі учаскесінің тізбекті қосылуын (ажыратылуын) жүзеге асыратын жүйе;</w:t>
      </w:r>
    </w:p>
    <w:p>
      <w:pPr>
        <w:spacing w:after="0"/>
        <w:ind w:left="0"/>
        <w:jc w:val="both"/>
      </w:pPr>
      <w:r>
        <w:rPr>
          <w:rFonts w:ascii="Times New Roman"/>
          <w:b w:val="false"/>
          <w:i w:val="false"/>
          <w:color w:val="000000"/>
          <w:sz w:val="28"/>
        </w:rPr>
        <w:t>
      19) сыртқы сәулеттік жарықтандыру – кешкі уақытта аса маңызды объектілердің жақсы және айқын көрінуін қамтамасыз ету және қаланың жарық ортасының жайлылығын арттыру. Сәулеттік жарықтандыру қондырғылары көлік жүргізушілері мен жаяу жүргіншілердің көзімен шағылыспауы тиіс.</w:t>
      </w:r>
    </w:p>
    <w:p>
      <w:pPr>
        <w:spacing w:after="0"/>
        <w:ind w:left="0"/>
        <w:jc w:val="both"/>
      </w:pPr>
      <w:r>
        <w:rPr>
          <w:rFonts w:ascii="Times New Roman"/>
          <w:b w:val="false"/>
          <w:i w:val="false"/>
          <w:color w:val="000000"/>
          <w:sz w:val="28"/>
        </w:rPr>
        <w:t>
      20) тарату желісі – енгізу құрылғысынан, енгізу-тарату құрылғысынан, басты тарату қалқанынан тарату пункттеріне, қалқандары мен сыртқы жарықтандыру қоректендіру пункттеріне дейінгі желі;</w:t>
      </w:r>
    </w:p>
    <w:p>
      <w:pPr>
        <w:spacing w:after="0"/>
        <w:ind w:left="0"/>
        <w:jc w:val="both"/>
      </w:pPr>
      <w:r>
        <w:rPr>
          <w:rFonts w:ascii="Times New Roman"/>
          <w:b w:val="false"/>
          <w:i w:val="false"/>
          <w:color w:val="000000"/>
          <w:sz w:val="28"/>
        </w:rPr>
        <w:t>
      21) техникалық қызмет көрсету – мақсаты бойынша пайдалану, сақтау және (немесе) оларды жөндеуге шығармай тасымалдау кезінде жабдықтың, ғимараттар мен құрылыстардың жұмысқа жарамдылық жай-күйін және (немесе) жарамды жай-күйін қолдау жөніндегі іс-шаралар кешені немесе іс-шара;</w:t>
      </w:r>
    </w:p>
    <w:p>
      <w:pPr>
        <w:spacing w:after="0"/>
        <w:ind w:left="0"/>
        <w:jc w:val="both"/>
      </w:pPr>
      <w:r>
        <w:rPr>
          <w:rFonts w:ascii="Times New Roman"/>
          <w:b w:val="false"/>
          <w:i w:val="false"/>
          <w:color w:val="000000"/>
          <w:sz w:val="28"/>
        </w:rPr>
        <w:t>
      22) утилитарлық сыртқы жарықтандыру – көлік құралдары мен жаяу жүргіншілердің қауіпсіз және жайлы жүрісін қамтамасыз етуге арналған стационарлық жарықтандыру;</w:t>
      </w:r>
    </w:p>
    <w:p>
      <w:pPr>
        <w:spacing w:after="0"/>
        <w:ind w:left="0"/>
        <w:jc w:val="both"/>
      </w:pPr>
      <w:r>
        <w:rPr>
          <w:rFonts w:ascii="Times New Roman"/>
          <w:b w:val="false"/>
          <w:i w:val="false"/>
          <w:color w:val="000000"/>
          <w:sz w:val="28"/>
        </w:rPr>
        <w:t>
      23) электр станцияларының, жылу және электр желілерінің жабдықтарына, ғимараттары мен құрылыстарына қызмет көрсетудің кезеңділігі мен көлемін, сондай-ақ техникалық қызмет көрсету бойынша жұмыстар құрамын энергия өндіруші және энергия беруші ұйымдар өндірушінің пайдалану бойынша нұсқаулықтарын және пайдаланудың нақты шарттарын ескере отырып, дербес белгілейді.</w:t>
      </w:r>
    </w:p>
    <w:bookmarkStart w:name="z7" w:id="5"/>
    <w:p>
      <w:pPr>
        <w:spacing w:after="0"/>
        <w:ind w:left="0"/>
        <w:jc w:val="left"/>
      </w:pPr>
      <w:r>
        <w:rPr>
          <w:rFonts w:ascii="Times New Roman"/>
          <w:b/>
          <w:i w:val="false"/>
          <w:color w:val="000000"/>
        </w:rPr>
        <w:t xml:space="preserve"> 2-тарау. Сыртқы жарықтандыру қондырғыларының жұмыс істеу режимі</w:t>
      </w:r>
    </w:p>
    <w:bookmarkEnd w:id="5"/>
    <w:bookmarkStart w:name="z8" w:id="6"/>
    <w:p>
      <w:pPr>
        <w:spacing w:after="0"/>
        <w:ind w:left="0"/>
        <w:jc w:val="both"/>
      </w:pPr>
      <w:r>
        <w:rPr>
          <w:rFonts w:ascii="Times New Roman"/>
          <w:b w:val="false"/>
          <w:i w:val="false"/>
          <w:color w:val="000000"/>
          <w:sz w:val="28"/>
        </w:rPr>
        <w:t>
      3. Көшелерде, алаңдарда, шағын аудандарда және басқа да жарықтандырылатын аумақтарда сыртқы жарықтандыру (бұдан әрі – СЖ) табиғи жарықтық деңгейі төмендеген кезде қосылады, ал табиғи жарықтық деңгейі жоғарылаған кезде ажыратылады.</w:t>
      </w:r>
    </w:p>
    <w:bookmarkEnd w:id="6"/>
    <w:bookmarkStart w:name="z9" w:id="7"/>
    <w:p>
      <w:pPr>
        <w:spacing w:after="0"/>
        <w:ind w:left="0"/>
        <w:jc w:val="both"/>
      </w:pPr>
      <w:r>
        <w:rPr>
          <w:rFonts w:ascii="Times New Roman"/>
          <w:b w:val="false"/>
          <w:i w:val="false"/>
          <w:color w:val="000000"/>
          <w:sz w:val="28"/>
        </w:rPr>
        <w:t>
      4. Сыртқы жарықтандыруды орталықтандырылмаған басқару кезінде жарықтандыру аспаптарын қосу және ажырату кесте бойынша жүргізіледі.</w:t>
      </w:r>
    </w:p>
    <w:bookmarkEnd w:id="7"/>
    <w:bookmarkStart w:name="z10" w:id="8"/>
    <w:p>
      <w:pPr>
        <w:spacing w:after="0"/>
        <w:ind w:left="0"/>
        <w:jc w:val="both"/>
      </w:pPr>
      <w:r>
        <w:rPr>
          <w:rFonts w:ascii="Times New Roman"/>
          <w:b w:val="false"/>
          <w:i w:val="false"/>
          <w:color w:val="000000"/>
          <w:sz w:val="28"/>
        </w:rPr>
        <w:t>
      5. Жер асты жаяу жүргіншілер өткелдерінің, баспалдақ жиектерінің жабық бөлігін жарықтандыру аспаптары тәулік бойы жұмыс істеуі тиіс.</w:t>
      </w:r>
    </w:p>
    <w:bookmarkEnd w:id="8"/>
    <w:bookmarkStart w:name="z11" w:id="9"/>
    <w:p>
      <w:pPr>
        <w:spacing w:after="0"/>
        <w:ind w:left="0"/>
        <w:jc w:val="left"/>
      </w:pPr>
      <w:r>
        <w:rPr>
          <w:rFonts w:ascii="Times New Roman"/>
          <w:b/>
          <w:i w:val="false"/>
          <w:color w:val="000000"/>
        </w:rPr>
        <w:t xml:space="preserve"> 3-тарау. Пайдаланушы ұйым желісінде регламенттік қосылуға және бірлесіп</w:t>
      </w:r>
      <w:r>
        <w:br/>
      </w:r>
      <w:r>
        <w:rPr>
          <w:rFonts w:ascii="Times New Roman"/>
          <w:b/>
          <w:i w:val="false"/>
          <w:color w:val="000000"/>
        </w:rPr>
        <w:t>ілуге қойылатын талаптар</w:t>
      </w:r>
    </w:p>
    <w:bookmarkEnd w:id="9"/>
    <w:bookmarkStart w:name="z12" w:id="10"/>
    <w:p>
      <w:pPr>
        <w:spacing w:after="0"/>
        <w:ind w:left="0"/>
        <w:jc w:val="both"/>
      </w:pPr>
      <w:r>
        <w:rPr>
          <w:rFonts w:ascii="Times New Roman"/>
          <w:b w:val="false"/>
          <w:i w:val="false"/>
          <w:color w:val="000000"/>
          <w:sz w:val="28"/>
        </w:rPr>
        <w:t>
      6. Пайдаланушы ұйымның теңгерімінде жоқ және сонымен бірге Кәсіпорын желілеріне уақытша қосылған объектілерге жұмыс жағдайын және пайдаланылуын қолдау үшін қаржыландыру шығындарын қоса алғанда, олар теңгерімінде тұрған компаниялар тікелей қызмет көрсетеді.</w:t>
      </w:r>
    </w:p>
    <w:bookmarkEnd w:id="10"/>
    <w:bookmarkStart w:name="z13" w:id="11"/>
    <w:p>
      <w:pPr>
        <w:spacing w:after="0"/>
        <w:ind w:left="0"/>
        <w:jc w:val="both"/>
      </w:pPr>
      <w:r>
        <w:rPr>
          <w:rFonts w:ascii="Times New Roman"/>
          <w:b w:val="false"/>
          <w:i w:val="false"/>
          <w:color w:val="000000"/>
          <w:sz w:val="28"/>
        </w:rPr>
        <w:t>
      7. Тапсырыс берушінің пайдаланушы ұйымның сыртқы жарықтандыруды басқарудың автоматтандырылған жүйесіне (бұдан әрі – СЖБАЖ) интеграцияланған сыртқы жарықтандыруды басқару шкафын (бұдан әрі – СЖБШ) орнатқан және электр энергиясы үшін төлемді өтеуге шарт жасаған жағдайда, қалалық жарықтандыру желілеріне тұрғын үй кешендері, бизнес-орталықтар, саябақтар, скверлер мен аллеялардың сәулет шамдарының жарықтандыру жабдығын қосуға жол беріледі.</w:t>
      </w:r>
    </w:p>
    <w:bookmarkEnd w:id="11"/>
    <w:bookmarkStart w:name="z14" w:id="12"/>
    <w:p>
      <w:pPr>
        <w:spacing w:after="0"/>
        <w:ind w:left="0"/>
        <w:jc w:val="both"/>
      </w:pPr>
      <w:r>
        <w:rPr>
          <w:rFonts w:ascii="Times New Roman"/>
          <w:b w:val="false"/>
          <w:i w:val="false"/>
          <w:color w:val="000000"/>
          <w:sz w:val="28"/>
        </w:rPr>
        <w:t>
      8. Өз сымдарын пайдаланушы ұйымның тіректеріне іліп қойған ұйым немесе жеке тұлға ақылы негізде сымдардың иесі болып табылады.</w:t>
      </w:r>
    </w:p>
    <w:bookmarkEnd w:id="12"/>
    <w:bookmarkStart w:name="z15" w:id="13"/>
    <w:p>
      <w:pPr>
        <w:spacing w:after="0"/>
        <w:ind w:left="0"/>
        <w:jc w:val="both"/>
      </w:pPr>
      <w:r>
        <w:rPr>
          <w:rFonts w:ascii="Times New Roman"/>
          <w:b w:val="false"/>
          <w:i w:val="false"/>
          <w:color w:val="000000"/>
          <w:sz w:val="28"/>
        </w:rPr>
        <w:t>
      9. Сымдарды бірлесіп ілу кезінде әуе желілерінің тіректерін жөндеу желі иесінің күшімен, құралдарымен және материалдарымен жүргізіледі.</w:t>
      </w:r>
    </w:p>
    <w:bookmarkEnd w:id="13"/>
    <w:bookmarkStart w:name="z16" w:id="14"/>
    <w:p>
      <w:pPr>
        <w:spacing w:after="0"/>
        <w:ind w:left="0"/>
        <w:jc w:val="both"/>
      </w:pPr>
      <w:r>
        <w:rPr>
          <w:rFonts w:ascii="Times New Roman"/>
          <w:b w:val="false"/>
          <w:i w:val="false"/>
          <w:color w:val="000000"/>
          <w:sz w:val="28"/>
        </w:rPr>
        <w:t>
      10. Тексеру нәтижелері және анықталған бұзушылықтар туралы акт жасалады және онда ақауларды жоюға қажетті жұмыстарды орындау үшін шарттық міндеттемелерде тұрған желінің иесі мен қажетті жұмысты орындау мерзімі көрсетіледі. Актінің көшірмелері жоғары тұрған уәкілетті органдарға жіберіледі.</w:t>
      </w:r>
    </w:p>
    <w:bookmarkEnd w:id="14"/>
    <w:bookmarkStart w:name="z17" w:id="15"/>
    <w:p>
      <w:pPr>
        <w:spacing w:after="0"/>
        <w:ind w:left="0"/>
        <w:jc w:val="both"/>
      </w:pPr>
      <w:r>
        <w:rPr>
          <w:rFonts w:ascii="Times New Roman"/>
          <w:b w:val="false"/>
          <w:i w:val="false"/>
          <w:color w:val="000000"/>
          <w:sz w:val="28"/>
        </w:rPr>
        <w:t>
      11. Пайдаланушы ұйымның желілеріне бөгде желілерді рұқсатсыз және білдірмей қосуға жол берілмейді.</w:t>
      </w:r>
    </w:p>
    <w:bookmarkEnd w:id="15"/>
    <w:bookmarkStart w:name="z18" w:id="16"/>
    <w:p>
      <w:pPr>
        <w:spacing w:after="0"/>
        <w:ind w:left="0"/>
        <w:jc w:val="both"/>
      </w:pPr>
      <w:r>
        <w:rPr>
          <w:rFonts w:ascii="Times New Roman"/>
          <w:b w:val="false"/>
          <w:i w:val="false"/>
          <w:color w:val="000000"/>
          <w:sz w:val="28"/>
        </w:rPr>
        <w:t>
      12. Уақытша жарық көрсеткіштерінің тұтынылатын электр энергиясы уәкілетті орган белгілеген тариф бойынша пайдаланушы ұйымға төленуі тиіс.</w:t>
      </w:r>
    </w:p>
    <w:bookmarkEnd w:id="16"/>
    <w:bookmarkStart w:name="z19" w:id="17"/>
    <w:p>
      <w:pPr>
        <w:spacing w:after="0"/>
        <w:ind w:left="0"/>
        <w:jc w:val="left"/>
      </w:pPr>
      <w:r>
        <w:rPr>
          <w:rFonts w:ascii="Times New Roman"/>
          <w:b/>
          <w:i w:val="false"/>
          <w:color w:val="000000"/>
        </w:rPr>
        <w:t xml:space="preserve"> 4-тарау. Сыртқы жарықтандыру қондырғыларының регламенттік жағдайына</w:t>
      </w:r>
      <w:r>
        <w:br/>
      </w:r>
      <w:r>
        <w:rPr>
          <w:rFonts w:ascii="Times New Roman"/>
          <w:b/>
          <w:i w:val="false"/>
          <w:color w:val="000000"/>
        </w:rPr>
        <w:t>қойылатын талаптар</w:t>
      </w:r>
    </w:p>
    <w:bookmarkEnd w:id="17"/>
    <w:bookmarkStart w:name="z20" w:id="18"/>
    <w:p>
      <w:pPr>
        <w:spacing w:after="0"/>
        <w:ind w:left="0"/>
        <w:jc w:val="both"/>
      </w:pPr>
      <w:r>
        <w:rPr>
          <w:rFonts w:ascii="Times New Roman"/>
          <w:b w:val="false"/>
          <w:i w:val="false"/>
          <w:color w:val="000000"/>
          <w:sz w:val="28"/>
        </w:rPr>
        <w:t>
      13. Сыртқы жарықтандыру қондырғыларының жабдықтары мен коммутациялық жүйелерінің барлық элементтерінің типтері, модификациялары мен параметрлері бойынша дайындаушы зауыттардың жобалық, атқарушылық құжаттамасына және құжаттамаларға, электр қондырғыларын орнату қағидаларына сәйкес келуі және ақаусыз және жұмысқа жарамды күйде болуы тиіс.</w:t>
      </w:r>
    </w:p>
    <w:bookmarkEnd w:id="18"/>
    <w:bookmarkStart w:name="z21" w:id="19"/>
    <w:p>
      <w:pPr>
        <w:spacing w:after="0"/>
        <w:ind w:left="0"/>
        <w:jc w:val="both"/>
      </w:pPr>
      <w:r>
        <w:rPr>
          <w:rFonts w:ascii="Times New Roman"/>
          <w:b w:val="false"/>
          <w:i w:val="false"/>
          <w:color w:val="000000"/>
          <w:sz w:val="28"/>
        </w:rPr>
        <w:t>
      14. Сыртқы жарықтандыру құрылғысын (бұдан әрі – СЖҚ) пайдаланушы ұйымның теңгеріміне беру жобаға толық сәйкес, СЖҚ жарамды күйде болған кезде уәкілетті органдар арқылы жүзеге асырылады.</w:t>
      </w:r>
    </w:p>
    <w:bookmarkEnd w:id="19"/>
    <w:p>
      <w:pPr>
        <w:spacing w:after="0"/>
        <w:ind w:left="0"/>
        <w:jc w:val="both"/>
      </w:pPr>
      <w:bookmarkStart w:name="z22" w:id="20"/>
      <w:r>
        <w:rPr>
          <w:rFonts w:ascii="Times New Roman"/>
          <w:b w:val="false"/>
          <w:i w:val="false"/>
          <w:color w:val="000000"/>
          <w:sz w:val="28"/>
        </w:rPr>
        <w:t>
      1-параграф. Сыртқы жарықтандыруды басқару шкафының қуат көзі пунктін</w:t>
      </w:r>
    </w:p>
    <w:bookmarkEnd w:id="20"/>
    <w:p>
      <w:pPr>
        <w:spacing w:after="0"/>
        <w:ind w:left="0"/>
        <w:jc w:val="both"/>
      </w:pPr>
      <w:r>
        <w:rPr>
          <w:rFonts w:ascii="Times New Roman"/>
          <w:b w:val="false"/>
          <w:i w:val="false"/>
          <w:color w:val="000000"/>
          <w:sz w:val="28"/>
        </w:rPr>
        <w:t>жинақтаудың регламенттік жай күйіне қойылатын талаптар</w:t>
      </w:r>
    </w:p>
    <w:bookmarkStart w:name="z23" w:id="21"/>
    <w:p>
      <w:pPr>
        <w:spacing w:after="0"/>
        <w:ind w:left="0"/>
        <w:jc w:val="both"/>
      </w:pPr>
      <w:r>
        <w:rPr>
          <w:rFonts w:ascii="Times New Roman"/>
          <w:b w:val="false"/>
          <w:i w:val="false"/>
          <w:color w:val="000000"/>
          <w:sz w:val="28"/>
        </w:rPr>
        <w:t>
      15. СЖБШ жүйесінің бірінші деңгейінде диспетчердің негізгі технологиялық жабдығы, автоматтандырылған жұмыс орны (бұдан әрі – АЖО) бар серверлік бөлмеге ақпаратты беретін контроллер және Пайдаланушы ұйымға тиесілі бейне қабырға орналасады, Алматы қаласының картасы аясында сыртқы жарықтандыру желілерінің жай-күйі туралы жедел ақпаратты көрсетеді.</w:t>
      </w:r>
    </w:p>
    <w:bookmarkEnd w:id="21"/>
    <w:bookmarkStart w:name="z24" w:id="22"/>
    <w:p>
      <w:pPr>
        <w:spacing w:after="0"/>
        <w:ind w:left="0"/>
        <w:jc w:val="both"/>
      </w:pPr>
      <w:r>
        <w:rPr>
          <w:rFonts w:ascii="Times New Roman"/>
          <w:b w:val="false"/>
          <w:i w:val="false"/>
          <w:color w:val="000000"/>
          <w:sz w:val="28"/>
        </w:rPr>
        <w:t>
      16. СЖБШ жүйесінің екінші деңгейі электр желілерінің сыртқы жарықтандыру қондырғыларын басқару және олардың параметрлерін бақылау процесін автоматтандыруға арналған көше жарықтандыру тіректерінде немесе трансформаторлық қосалқы станцияларда орналасады.</w:t>
      </w:r>
    </w:p>
    <w:bookmarkEnd w:id="22"/>
    <w:bookmarkStart w:name="z25" w:id="23"/>
    <w:p>
      <w:pPr>
        <w:spacing w:after="0"/>
        <w:ind w:left="0"/>
        <w:jc w:val="both"/>
      </w:pPr>
      <w:r>
        <w:rPr>
          <w:rFonts w:ascii="Times New Roman"/>
          <w:b w:val="false"/>
          <w:i w:val="false"/>
          <w:color w:val="000000"/>
          <w:sz w:val="28"/>
        </w:rPr>
        <w:t>
      17. Бірінші және екінші деңгейлер арасында ақпарат алмасу деректерді сымсыз қабылдау-беру желілерінің көмегімен деректерді беру арқылы жүзеге асырылады.</w:t>
      </w:r>
    </w:p>
    <w:bookmarkEnd w:id="23"/>
    <w:bookmarkStart w:name="z26" w:id="24"/>
    <w:p>
      <w:pPr>
        <w:spacing w:after="0"/>
        <w:ind w:left="0"/>
        <w:jc w:val="both"/>
      </w:pPr>
      <w:r>
        <w:rPr>
          <w:rFonts w:ascii="Times New Roman"/>
          <w:b w:val="false"/>
          <w:i w:val="false"/>
          <w:color w:val="000000"/>
          <w:sz w:val="28"/>
        </w:rPr>
        <w:t>
      18. СЖБШ қуат көзі пункттері электрмен жабдықтауды автоматтандырылған бақылау мен басқарудың кіші жүйелерінен тұратын интеграцияланған жүйемен үйлесуі тиіс.</w:t>
      </w:r>
    </w:p>
    <w:bookmarkEnd w:id="24"/>
    <w:bookmarkStart w:name="z27" w:id="25"/>
    <w:p>
      <w:pPr>
        <w:spacing w:after="0"/>
        <w:ind w:left="0"/>
        <w:jc w:val="both"/>
      </w:pPr>
      <w:r>
        <w:rPr>
          <w:rFonts w:ascii="Times New Roman"/>
          <w:b w:val="false"/>
          <w:i w:val="false"/>
          <w:color w:val="000000"/>
          <w:sz w:val="28"/>
        </w:rPr>
        <w:t>
      19. СЖБШ автоматты жарықтандыру контроллерді басқару режимдеріне қоюды қамтуы керек:</w:t>
      </w:r>
    </w:p>
    <w:bookmarkEnd w:id="25"/>
    <w:p>
      <w:pPr>
        <w:spacing w:after="0"/>
        <w:ind w:left="0"/>
        <w:jc w:val="both"/>
      </w:pPr>
      <w:r>
        <w:rPr>
          <w:rFonts w:ascii="Times New Roman"/>
          <w:b w:val="false"/>
          <w:i w:val="false"/>
          <w:color w:val="000000"/>
          <w:sz w:val="28"/>
        </w:rPr>
        <w:t>
      1) кешкі/таңғы;</w:t>
      </w:r>
    </w:p>
    <w:p>
      <w:pPr>
        <w:spacing w:after="0"/>
        <w:ind w:left="0"/>
        <w:jc w:val="both"/>
      </w:pPr>
      <w:r>
        <w:rPr>
          <w:rFonts w:ascii="Times New Roman"/>
          <w:b w:val="false"/>
          <w:i w:val="false"/>
          <w:color w:val="000000"/>
          <w:sz w:val="28"/>
        </w:rPr>
        <w:t>
      2) түнгі;</w:t>
      </w:r>
    </w:p>
    <w:p>
      <w:pPr>
        <w:spacing w:after="0"/>
        <w:ind w:left="0"/>
        <w:jc w:val="both"/>
      </w:pPr>
      <w:r>
        <w:rPr>
          <w:rFonts w:ascii="Times New Roman"/>
          <w:b w:val="false"/>
          <w:i w:val="false"/>
          <w:color w:val="000000"/>
          <w:sz w:val="28"/>
        </w:rPr>
        <w:t>
      3) сөндірулі.</w:t>
      </w:r>
    </w:p>
    <w:bookmarkStart w:name="z28" w:id="26"/>
    <w:p>
      <w:pPr>
        <w:spacing w:after="0"/>
        <w:ind w:left="0"/>
        <w:jc w:val="both"/>
      </w:pPr>
      <w:r>
        <w:rPr>
          <w:rFonts w:ascii="Times New Roman"/>
          <w:b w:val="false"/>
          <w:i w:val="false"/>
          <w:color w:val="000000"/>
          <w:sz w:val="28"/>
        </w:rPr>
        <w:t>
      20. Деректерді сымсыз беруге қосу арқылы коммуникациялық процессор контроллері пайдаланушы ұйымның СЖБШ-мен сәйкес келуі керек;</w:t>
      </w:r>
    </w:p>
    <w:bookmarkEnd w:id="26"/>
    <w:bookmarkStart w:name="z29" w:id="27"/>
    <w:p>
      <w:pPr>
        <w:spacing w:after="0"/>
        <w:ind w:left="0"/>
        <w:jc w:val="both"/>
      </w:pPr>
      <w:r>
        <w:rPr>
          <w:rFonts w:ascii="Times New Roman"/>
          <w:b w:val="false"/>
          <w:i w:val="false"/>
          <w:color w:val="000000"/>
          <w:sz w:val="28"/>
        </w:rPr>
        <w:t>
      21. СЖБШ контроллерінің жарықтандыру желілерін басқару режимдері:</w:t>
      </w:r>
    </w:p>
    <w:bookmarkEnd w:id="27"/>
    <w:p>
      <w:pPr>
        <w:spacing w:after="0"/>
        <w:ind w:left="0"/>
        <w:jc w:val="both"/>
      </w:pPr>
      <w:r>
        <w:rPr>
          <w:rFonts w:ascii="Times New Roman"/>
          <w:b w:val="false"/>
          <w:i w:val="false"/>
          <w:color w:val="000000"/>
          <w:sz w:val="28"/>
        </w:rPr>
        <w:t>
      1) қашықтықтан, диспетчерлік посттан;</w:t>
      </w:r>
    </w:p>
    <w:p>
      <w:pPr>
        <w:spacing w:after="0"/>
        <w:ind w:left="0"/>
        <w:jc w:val="both"/>
      </w:pPr>
      <w:r>
        <w:rPr>
          <w:rFonts w:ascii="Times New Roman"/>
          <w:b w:val="false"/>
          <w:i w:val="false"/>
          <w:color w:val="000000"/>
          <w:sz w:val="28"/>
        </w:rPr>
        <w:t>
      2) автоматты, СЖБШ контроллерінің тұрақты жадына салынған кесте бойынша;</w:t>
      </w:r>
    </w:p>
    <w:p>
      <w:pPr>
        <w:spacing w:after="0"/>
        <w:ind w:left="0"/>
        <w:jc w:val="both"/>
      </w:pPr>
      <w:r>
        <w:rPr>
          <w:rFonts w:ascii="Times New Roman"/>
          <w:b w:val="false"/>
          <w:i w:val="false"/>
          <w:color w:val="000000"/>
          <w:sz w:val="28"/>
        </w:rPr>
        <w:t>
      3) профилактикалық және жөндеу жұмыстарын жүргізу кезінде жергілікті басқару панелінен қолмен.</w:t>
      </w:r>
    </w:p>
    <w:p>
      <w:pPr>
        <w:spacing w:after="0"/>
        <w:ind w:left="0"/>
        <w:jc w:val="both"/>
      </w:pPr>
      <w:r>
        <w:rPr>
          <w:rFonts w:ascii="Times New Roman"/>
          <w:b w:val="false"/>
          <w:i w:val="false"/>
          <w:color w:val="000000"/>
          <w:sz w:val="28"/>
        </w:rPr>
        <w:t>
      22. Әрбір СЖБШ-ның жарықтандыру желілерінің параметрлерін бақылау:</w:t>
      </w:r>
    </w:p>
    <w:p>
      <w:pPr>
        <w:spacing w:after="0"/>
        <w:ind w:left="0"/>
        <w:jc w:val="both"/>
      </w:pPr>
      <w:r>
        <w:rPr>
          <w:rFonts w:ascii="Times New Roman"/>
          <w:b w:val="false"/>
          <w:i w:val="false"/>
          <w:color w:val="000000"/>
          <w:sz w:val="28"/>
        </w:rPr>
        <w:t>
      1) әр фаза бойынша токтар мен кернеулерді өлшеу (А, В, С);</w:t>
      </w:r>
    </w:p>
    <w:p>
      <w:pPr>
        <w:spacing w:after="0"/>
        <w:ind w:left="0"/>
        <w:jc w:val="both"/>
      </w:pPr>
      <w:r>
        <w:rPr>
          <w:rFonts w:ascii="Times New Roman"/>
          <w:b w:val="false"/>
          <w:i w:val="false"/>
          <w:color w:val="000000"/>
          <w:sz w:val="28"/>
        </w:rPr>
        <w:t>
      2) токтың шамадан тыс жүктелуі;</w:t>
      </w:r>
    </w:p>
    <w:p>
      <w:pPr>
        <w:spacing w:after="0"/>
        <w:ind w:left="0"/>
        <w:jc w:val="both"/>
      </w:pPr>
      <w:r>
        <w:rPr>
          <w:rFonts w:ascii="Times New Roman"/>
          <w:b w:val="false"/>
          <w:i w:val="false"/>
          <w:color w:val="000000"/>
          <w:sz w:val="28"/>
        </w:rPr>
        <w:t>
      3) қысқа тұйықталу;</w:t>
      </w:r>
    </w:p>
    <w:p>
      <w:pPr>
        <w:spacing w:after="0"/>
        <w:ind w:left="0"/>
        <w:jc w:val="both"/>
      </w:pPr>
      <w:r>
        <w:rPr>
          <w:rFonts w:ascii="Times New Roman"/>
          <w:b w:val="false"/>
          <w:i w:val="false"/>
          <w:color w:val="000000"/>
          <w:sz w:val="28"/>
        </w:rPr>
        <w:t>
      4) желінің үзілуі;</w:t>
      </w:r>
    </w:p>
    <w:p>
      <w:pPr>
        <w:spacing w:after="0"/>
        <w:ind w:left="0"/>
        <w:jc w:val="both"/>
      </w:pPr>
      <w:r>
        <w:rPr>
          <w:rFonts w:ascii="Times New Roman"/>
          <w:b w:val="false"/>
          <w:i w:val="false"/>
          <w:color w:val="000000"/>
          <w:sz w:val="28"/>
        </w:rPr>
        <w:t>
      5) жабдықтың жарамсыз күйі.</w:t>
      </w:r>
    </w:p>
    <w:p>
      <w:pPr>
        <w:spacing w:after="0"/>
        <w:ind w:left="0"/>
        <w:jc w:val="both"/>
      </w:pPr>
      <w:r>
        <w:rPr>
          <w:rFonts w:ascii="Times New Roman"/>
          <w:b w:val="false"/>
          <w:i w:val="false"/>
          <w:color w:val="000000"/>
          <w:sz w:val="28"/>
        </w:rPr>
        <w:t>
      23. СЖБШ контроллерінде апаттық жағдайлар туындаған жағдайда жарық дабылын беру қажет.</w:t>
      </w:r>
    </w:p>
    <w:p>
      <w:pPr>
        <w:spacing w:after="0"/>
        <w:ind w:left="0"/>
        <w:jc w:val="both"/>
      </w:pPr>
      <w:r>
        <w:rPr>
          <w:rFonts w:ascii="Times New Roman"/>
          <w:b w:val="false"/>
          <w:i w:val="false"/>
          <w:color w:val="000000"/>
          <w:sz w:val="28"/>
        </w:rPr>
        <w:t>
      СЖБШ жарықтандыру желісінде тұтынылған электр энергиясының есебін қамтамасыз етуі тиіс.</w:t>
      </w:r>
    </w:p>
    <w:p>
      <w:pPr>
        <w:spacing w:after="0"/>
        <w:ind w:left="0"/>
        <w:jc w:val="both"/>
      </w:pPr>
      <w:r>
        <w:rPr>
          <w:rFonts w:ascii="Times New Roman"/>
          <w:b w:val="false"/>
          <w:i w:val="false"/>
          <w:color w:val="000000"/>
          <w:sz w:val="28"/>
        </w:rPr>
        <w:t>
      СЖБШ жабдықты қорғау құрылғыларымен қамтамасыз етілуі тиіс.</w:t>
      </w:r>
    </w:p>
    <w:p>
      <w:pPr>
        <w:spacing w:after="0"/>
        <w:ind w:left="0"/>
        <w:jc w:val="both"/>
      </w:pPr>
      <w:r>
        <w:rPr>
          <w:rFonts w:ascii="Times New Roman"/>
          <w:b w:val="false"/>
          <w:i w:val="false"/>
          <w:color w:val="000000"/>
          <w:sz w:val="28"/>
        </w:rPr>
        <w:t>
      СЖБШ-да қуаты 6 кА кем автоматты ажыратқыштарға жол берілмейді.</w:t>
      </w:r>
    </w:p>
    <w:p>
      <w:pPr>
        <w:spacing w:after="0"/>
        <w:ind w:left="0"/>
        <w:jc w:val="both"/>
      </w:pPr>
      <w:r>
        <w:rPr>
          <w:rFonts w:ascii="Times New Roman"/>
          <w:b w:val="false"/>
          <w:i w:val="false"/>
          <w:color w:val="000000"/>
          <w:sz w:val="28"/>
        </w:rPr>
        <w:t>
      СЖБШ-ның жоғарғы жағында контроллердің жанында жылытқыш орнатылуы керек.</w:t>
      </w:r>
    </w:p>
    <w:bookmarkStart w:name="z30" w:id="28"/>
    <w:p>
      <w:pPr>
        <w:spacing w:after="0"/>
        <w:ind w:left="0"/>
        <w:jc w:val="both"/>
      </w:pPr>
      <w:r>
        <w:rPr>
          <w:rFonts w:ascii="Times New Roman"/>
          <w:b w:val="false"/>
          <w:i w:val="false"/>
          <w:color w:val="000000"/>
          <w:sz w:val="28"/>
        </w:rPr>
        <w:t>
      24. Ландшафттық, сәулеттік жарықтандыру пайдаланушы ұйымның СЖБАЖ басқару жүйесіне интеграциялау үшін электр есептеу құралы мен контроллерді орната отырып, қалалық жарықтандыру желісіне қосу қажет.</w:t>
      </w:r>
    </w:p>
    <w:bookmarkEnd w:id="28"/>
    <w:p>
      <w:pPr>
        <w:spacing w:after="0"/>
        <w:ind w:left="0"/>
        <w:jc w:val="both"/>
      </w:pPr>
      <w:bookmarkStart w:name="z31" w:id="29"/>
      <w:r>
        <w:rPr>
          <w:rFonts w:ascii="Times New Roman"/>
          <w:b w:val="false"/>
          <w:i w:val="false"/>
          <w:color w:val="000000"/>
          <w:sz w:val="28"/>
        </w:rPr>
        <w:t>
      2-параграф. Сыртқы жарықтандыруды басқарудың автоматтандырылған</w:t>
      </w:r>
    </w:p>
    <w:bookmarkEnd w:id="29"/>
    <w:p>
      <w:pPr>
        <w:spacing w:after="0"/>
        <w:ind w:left="0"/>
        <w:jc w:val="both"/>
      </w:pPr>
      <w:r>
        <w:rPr>
          <w:rFonts w:ascii="Times New Roman"/>
          <w:b w:val="false"/>
          <w:i w:val="false"/>
          <w:color w:val="000000"/>
          <w:sz w:val="28"/>
        </w:rPr>
        <w:t>жүйесінің регламенттік жағдайына қойылатын талаптар</w:t>
      </w:r>
    </w:p>
    <w:bookmarkStart w:name="z32" w:id="30"/>
    <w:p>
      <w:pPr>
        <w:spacing w:after="0"/>
        <w:ind w:left="0"/>
        <w:jc w:val="both"/>
      </w:pPr>
      <w:r>
        <w:rPr>
          <w:rFonts w:ascii="Times New Roman"/>
          <w:b w:val="false"/>
          <w:i w:val="false"/>
          <w:color w:val="000000"/>
          <w:sz w:val="28"/>
        </w:rPr>
        <w:t>
      25. Қаланың сыртқы жарықтандыруды басқаруды бір орталық диспетчерлік пункт жүзеге асырады. Диспетчерлік пункттің негізгі міндеті СЖБАЖ техникалық бағдарламасының көмегімен сыртқы жарықтандыру желілерін. жедел басқару болып табылады.</w:t>
      </w:r>
    </w:p>
    <w:bookmarkEnd w:id="30"/>
    <w:bookmarkStart w:name="z33" w:id="31"/>
    <w:p>
      <w:pPr>
        <w:spacing w:after="0"/>
        <w:ind w:left="0"/>
        <w:jc w:val="both"/>
      </w:pPr>
      <w:r>
        <w:rPr>
          <w:rFonts w:ascii="Times New Roman"/>
          <w:b w:val="false"/>
          <w:i w:val="false"/>
          <w:color w:val="000000"/>
          <w:sz w:val="28"/>
        </w:rPr>
        <w:t>
      26. СЖБАЖ міндеттерінің кешендері қолданбалы бағдарламалар пакеттерінің қолда бар үлгілік шешімдерін және техникалық құралдардың мүмкіндіктерін ұтымды пайдалануды ескере отырып, өндірістік және экономикалық орындылығына қарай таңдалуы тиіс.</w:t>
      </w:r>
    </w:p>
    <w:bookmarkEnd w:id="31"/>
    <w:bookmarkStart w:name="z34" w:id="32"/>
    <w:p>
      <w:pPr>
        <w:spacing w:after="0"/>
        <w:ind w:left="0"/>
        <w:jc w:val="both"/>
      </w:pPr>
      <w:r>
        <w:rPr>
          <w:rFonts w:ascii="Times New Roman"/>
          <w:b w:val="false"/>
          <w:i w:val="false"/>
          <w:color w:val="000000"/>
          <w:sz w:val="28"/>
        </w:rPr>
        <w:t>
      27. Бөгде қосылымдардың СЖБШ жабдығы пайдаланушы ұйымның диспетчеріне толық қашықтықтан бақылау мен мониторингті және СЖБШ жай-күйі мен есепке алу аспаптарының көрсеткіштері туралы кері байланысты қамтамасыз етуге тиіс.</w:t>
      </w:r>
    </w:p>
    <w:bookmarkEnd w:id="32"/>
    <w:bookmarkStart w:name="z35" w:id="33"/>
    <w:p>
      <w:pPr>
        <w:spacing w:after="0"/>
        <w:ind w:left="0"/>
        <w:jc w:val="both"/>
      </w:pPr>
      <w:r>
        <w:rPr>
          <w:rFonts w:ascii="Times New Roman"/>
          <w:b w:val="false"/>
          <w:i w:val="false"/>
          <w:color w:val="000000"/>
          <w:sz w:val="28"/>
        </w:rPr>
        <w:t>
      28. Пайдаланушы ұйым штатта СЖБАЖ бағдарламалық жасақтамасын пайдалану бойынша оқытудан өткен сертификатталған қызметкерлерді (кемінде 2 адам) ұстауы тиіс. Бөгде адамдардың СЖБАЖ-ны пайдалануына қатаң тыйым салынады. Пайдаланушы ұйымда резервтік сервер болуы керек.</w:t>
      </w:r>
    </w:p>
    <w:bookmarkEnd w:id="33"/>
    <w:p>
      <w:pPr>
        <w:spacing w:after="0"/>
        <w:ind w:left="0"/>
        <w:jc w:val="both"/>
      </w:pPr>
      <w:bookmarkStart w:name="z36" w:id="34"/>
      <w:r>
        <w:rPr>
          <w:rFonts w:ascii="Times New Roman"/>
          <w:b w:val="false"/>
          <w:i w:val="false"/>
          <w:color w:val="000000"/>
          <w:sz w:val="28"/>
        </w:rPr>
        <w:t>
      3-параграф. Электр берудің кабельдік желілерінің регламенттік жай-күйіне</w:t>
      </w:r>
    </w:p>
    <w:bookmarkEnd w:id="34"/>
    <w:p>
      <w:pPr>
        <w:spacing w:after="0"/>
        <w:ind w:left="0"/>
        <w:jc w:val="both"/>
      </w:pPr>
      <w:r>
        <w:rPr>
          <w:rFonts w:ascii="Times New Roman"/>
          <w:b w:val="false"/>
          <w:i w:val="false"/>
          <w:color w:val="000000"/>
          <w:sz w:val="28"/>
        </w:rPr>
        <w:t>қойылатын талаптар</w:t>
      </w:r>
    </w:p>
    <w:bookmarkStart w:name="z37" w:id="35"/>
    <w:p>
      <w:pPr>
        <w:spacing w:after="0"/>
        <w:ind w:left="0"/>
        <w:jc w:val="both"/>
      </w:pPr>
      <w:r>
        <w:rPr>
          <w:rFonts w:ascii="Times New Roman"/>
          <w:b w:val="false"/>
          <w:i w:val="false"/>
          <w:color w:val="000000"/>
          <w:sz w:val="28"/>
        </w:rPr>
        <w:t>
      29. Электр берудің кабельдік желісі (қоректендіру, тарату) зақымдалмауы тиіс. Сымдар мен кабельдер өзектерінің қосылыстары мен тармақтары тексеруге және жөндеуге қол жетімді болуы керек, осы сымдар мен кабельдердің тұтас орындарының өзектерін оқшаулауға тең оқшаулау болуы керек, механикалық күш жұмсамауы керек.</w:t>
      </w:r>
    </w:p>
    <w:bookmarkEnd w:id="35"/>
    <w:bookmarkStart w:name="z38" w:id="36"/>
    <w:p>
      <w:pPr>
        <w:spacing w:after="0"/>
        <w:ind w:left="0"/>
        <w:jc w:val="both"/>
      </w:pPr>
      <w:r>
        <w:rPr>
          <w:rFonts w:ascii="Times New Roman"/>
          <w:b w:val="false"/>
          <w:i w:val="false"/>
          <w:color w:val="000000"/>
          <w:sz w:val="28"/>
        </w:rPr>
        <w:t>
      30. Электротехникалық жабдыққа, есептегіштерге, автоматтарға, қалқандар мен орнату аппараттарына, қосылу орындарында қосылатын сымдар мен кабельдердің ұштарында олар үзілген жағдайда қайта қосылу үшін жеткілікті ұзындығы бойынша (жалпы ұзындықтан 6 %) қоры болуы тиіс.</w:t>
      </w:r>
    </w:p>
    <w:bookmarkEnd w:id="36"/>
    <w:bookmarkStart w:name="z39" w:id="37"/>
    <w:p>
      <w:pPr>
        <w:spacing w:after="0"/>
        <w:ind w:left="0"/>
        <w:jc w:val="both"/>
      </w:pPr>
      <w:r>
        <w:rPr>
          <w:rFonts w:ascii="Times New Roman"/>
          <w:b w:val="false"/>
          <w:i w:val="false"/>
          <w:color w:val="000000"/>
          <w:sz w:val="28"/>
        </w:rPr>
        <w:t>
      31. Кабельдер мен сымдарда пластикалық қысқыштардың көмегімен оларға өшпейтін бояумен жапсырылған таңбалау пластмасса тегтері орнатылуы тиіс.</w:t>
      </w:r>
    </w:p>
    <w:bookmarkEnd w:id="37"/>
    <w:p>
      <w:pPr>
        <w:spacing w:after="0"/>
        <w:ind w:left="0"/>
        <w:jc w:val="both"/>
      </w:pPr>
      <w:bookmarkStart w:name="z40" w:id="38"/>
      <w:r>
        <w:rPr>
          <w:rFonts w:ascii="Times New Roman"/>
          <w:b w:val="false"/>
          <w:i w:val="false"/>
          <w:color w:val="000000"/>
          <w:sz w:val="28"/>
        </w:rPr>
        <w:t>
      4-параграф. Электр берудің әуе желілерінің регламенттік жай-күйіне</w:t>
      </w:r>
    </w:p>
    <w:bookmarkEnd w:id="38"/>
    <w:p>
      <w:pPr>
        <w:spacing w:after="0"/>
        <w:ind w:left="0"/>
        <w:jc w:val="both"/>
      </w:pPr>
      <w:r>
        <w:rPr>
          <w:rFonts w:ascii="Times New Roman"/>
          <w:b w:val="false"/>
          <w:i w:val="false"/>
          <w:color w:val="000000"/>
          <w:sz w:val="28"/>
        </w:rPr>
        <w:t>қойылатын талаптар</w:t>
      </w:r>
    </w:p>
    <w:bookmarkStart w:name="z41" w:id="39"/>
    <w:p>
      <w:pPr>
        <w:spacing w:after="0"/>
        <w:ind w:left="0"/>
        <w:jc w:val="both"/>
      </w:pPr>
      <w:r>
        <w:rPr>
          <w:rFonts w:ascii="Times New Roman"/>
          <w:b w:val="false"/>
          <w:i w:val="false"/>
          <w:color w:val="000000"/>
          <w:sz w:val="28"/>
        </w:rPr>
        <w:t>
      32. Тіректердің изоляторларында оқшауланбаған әуе желілерінің сымдарын бекіту сым тоқымаларын немесе арнайы қысқыштарды пайдалана отырып, жалғыз, тармақтардың сымдарында оқшаулағыштарда бітеу тығыз бекітпе болуы тиіс.</w:t>
      </w:r>
    </w:p>
    <w:bookmarkEnd w:id="39"/>
    <w:bookmarkStart w:name="z42" w:id="40"/>
    <w:p>
      <w:pPr>
        <w:spacing w:after="0"/>
        <w:ind w:left="0"/>
        <w:jc w:val="both"/>
      </w:pPr>
      <w:r>
        <w:rPr>
          <w:rFonts w:ascii="Times New Roman"/>
          <w:b w:val="false"/>
          <w:i w:val="false"/>
          <w:color w:val="000000"/>
          <w:sz w:val="28"/>
        </w:rPr>
        <w:t>
      33. Әуе тарату желісінің сымдары тіректе былайша: жүріс бөлігінің жағында – төменгі сым – нөлдік, жоғарғы сым – А фазасы, тротуар жағында тиісінше В және С фазаларының жоғарғы және төменгі фазалары орналасады. Басқару сымдары сыртқы жарықтандырудың тарату желісінің сымдарынан төмен орналасуы тиіс.</w:t>
      </w:r>
    </w:p>
    <w:bookmarkEnd w:id="40"/>
    <w:bookmarkStart w:name="z43" w:id="41"/>
    <w:p>
      <w:pPr>
        <w:spacing w:after="0"/>
        <w:ind w:left="0"/>
        <w:jc w:val="both"/>
      </w:pPr>
      <w:r>
        <w:rPr>
          <w:rFonts w:ascii="Times New Roman"/>
          <w:b w:val="false"/>
          <w:i w:val="false"/>
          <w:color w:val="000000"/>
          <w:sz w:val="28"/>
        </w:rPr>
        <w:t>
      34. Өзін-өзі қамтамасыз ететін оқшауланған сымды (бұдан әрі – ӨОС) бекіту, қосу және ӨҚОС-ға қосу келесідей жүргізілуі керек:</w:t>
      </w:r>
    </w:p>
    <w:bookmarkEnd w:id="41"/>
    <w:p>
      <w:pPr>
        <w:spacing w:after="0"/>
        <w:ind w:left="0"/>
        <w:jc w:val="both"/>
      </w:pPr>
      <w:r>
        <w:rPr>
          <w:rFonts w:ascii="Times New Roman"/>
          <w:b w:val="false"/>
          <w:i w:val="false"/>
          <w:color w:val="000000"/>
          <w:sz w:val="28"/>
        </w:rPr>
        <w:t>
      1) Әуе желісі (бұдан әрі – ӘЖ) магистралінің сымын аралық және бұрыштық аралық тіректерге тірек қысқыштардың көмегімен бекіту;</w:t>
      </w:r>
    </w:p>
    <w:p>
      <w:pPr>
        <w:spacing w:after="0"/>
        <w:ind w:left="0"/>
        <w:jc w:val="both"/>
      </w:pPr>
      <w:r>
        <w:rPr>
          <w:rFonts w:ascii="Times New Roman"/>
          <w:b w:val="false"/>
          <w:i w:val="false"/>
          <w:color w:val="000000"/>
          <w:sz w:val="28"/>
        </w:rPr>
        <w:t>
      2) ӘЖ магистралінің сымдарын анкерлік типтегі тіректерге бекіту, сондай-ақ ӘЖ тірегіндегі және кіреберістегі тармақ сымдарын кергіш қысқыштардың көмегімен бекіту;</w:t>
      </w:r>
    </w:p>
    <w:p>
      <w:pPr>
        <w:spacing w:after="0"/>
        <w:ind w:left="0"/>
        <w:jc w:val="both"/>
      </w:pPr>
      <w:r>
        <w:rPr>
          <w:rFonts w:ascii="Times New Roman"/>
          <w:b w:val="false"/>
          <w:i w:val="false"/>
          <w:color w:val="000000"/>
          <w:sz w:val="28"/>
        </w:rPr>
        <w:t>
      3) Аралықтағы ӘЖ сымын арнайы байланыстырушы қысқыштардың көмегімен, анкер түріндегі тіректердің ілмектерінде оқшауланбаған көтергіш сымды дақ қысқышпен қосуға рұқсат етіледі;</w:t>
      </w:r>
    </w:p>
    <w:p>
      <w:pPr>
        <w:spacing w:after="0"/>
        <w:ind w:left="0"/>
        <w:jc w:val="both"/>
      </w:pPr>
      <w:r>
        <w:rPr>
          <w:rFonts w:ascii="Times New Roman"/>
          <w:b w:val="false"/>
          <w:i w:val="false"/>
          <w:color w:val="000000"/>
          <w:sz w:val="28"/>
        </w:rPr>
        <w:t>
      4) ӘЖ магистралінің фазалық сымдарын оқшаулағыш жабыны немесе қорғаныш оқшаулағыш қабығы бар жалғағыш қысқыштардың көмегімен жалғанады;</w:t>
      </w:r>
    </w:p>
    <w:p>
      <w:pPr>
        <w:spacing w:after="0"/>
        <w:ind w:left="0"/>
        <w:jc w:val="both"/>
      </w:pPr>
      <w:r>
        <w:rPr>
          <w:rFonts w:ascii="Times New Roman"/>
          <w:b w:val="false"/>
          <w:i w:val="false"/>
          <w:color w:val="000000"/>
          <w:sz w:val="28"/>
        </w:rPr>
        <w:t>
      5) Тармақ аралығындағы сымдарды қосуға рұқсат етілмейді;</w:t>
      </w:r>
    </w:p>
    <w:p>
      <w:pPr>
        <w:spacing w:after="0"/>
        <w:ind w:left="0"/>
        <w:jc w:val="both"/>
      </w:pPr>
      <w:r>
        <w:rPr>
          <w:rFonts w:ascii="Times New Roman"/>
          <w:b w:val="false"/>
          <w:i w:val="false"/>
          <w:color w:val="000000"/>
          <w:sz w:val="28"/>
        </w:rPr>
        <w:t>
      6) ӘЖ инженерлік құрылыстармен қиылысу аралықтарында ӘЖ сымдарын қосуға жол берілмейді;</w:t>
      </w:r>
    </w:p>
    <w:p>
      <w:pPr>
        <w:spacing w:after="0"/>
        <w:ind w:left="0"/>
        <w:jc w:val="both"/>
      </w:pPr>
      <w:r>
        <w:rPr>
          <w:rFonts w:ascii="Times New Roman"/>
          <w:b w:val="false"/>
          <w:i w:val="false"/>
          <w:color w:val="000000"/>
          <w:sz w:val="28"/>
        </w:rPr>
        <w:t>
      7) ӨҚС жгутының көтергіш өзектері мен көтергіш өткізгіштерін, қиылысу аралықтарында байланыс желісі мен сымды хабар тарату желісінің өткізгіштерін қосуға жол берілмейді;</w:t>
      </w:r>
    </w:p>
    <w:p>
      <w:pPr>
        <w:spacing w:after="0"/>
        <w:ind w:left="0"/>
        <w:jc w:val="both"/>
      </w:pPr>
      <w:r>
        <w:rPr>
          <w:rFonts w:ascii="Times New Roman"/>
          <w:b w:val="false"/>
          <w:i w:val="false"/>
          <w:color w:val="000000"/>
          <w:sz w:val="28"/>
        </w:rPr>
        <w:t>
      8) ӘЖ аспалы жолдың астынан өтеді; ӘЖ аспалы жолдың үстінен өтуіне жол берілмейді;</w:t>
      </w:r>
    </w:p>
    <w:p>
      <w:pPr>
        <w:spacing w:after="0"/>
        <w:ind w:left="0"/>
        <w:jc w:val="both"/>
      </w:pPr>
      <w:r>
        <w:rPr>
          <w:rFonts w:ascii="Times New Roman"/>
          <w:b w:val="false"/>
          <w:i w:val="false"/>
          <w:color w:val="000000"/>
          <w:sz w:val="28"/>
        </w:rPr>
        <w:t>
      9) Жерге қосу өткізгіштерін – оймалы қысқыштардың көмегімен қосу;</w:t>
      </w:r>
    </w:p>
    <w:p>
      <w:pPr>
        <w:spacing w:after="0"/>
        <w:ind w:left="0"/>
        <w:jc w:val="both"/>
      </w:pPr>
      <w:r>
        <w:rPr>
          <w:rFonts w:ascii="Times New Roman"/>
          <w:b w:val="false"/>
          <w:i w:val="false"/>
          <w:color w:val="000000"/>
          <w:sz w:val="28"/>
        </w:rPr>
        <w:t>
      10) Тармақтаушы қыстырғыштарды фазалық өзектерден тармақталған жағдайда, жгуттың барлық көтергіш өткізгіштері бар ӨҚС, көтергіш өзектен тармақталуын қоспағанда қолдану керек.</w:t>
      </w:r>
    </w:p>
    <w:bookmarkStart w:name="z44" w:id="42"/>
    <w:p>
      <w:pPr>
        <w:spacing w:after="0"/>
        <w:ind w:left="0"/>
        <w:jc w:val="both"/>
      </w:pPr>
      <w:r>
        <w:rPr>
          <w:rFonts w:ascii="Times New Roman"/>
          <w:b w:val="false"/>
          <w:i w:val="false"/>
          <w:color w:val="000000"/>
          <w:sz w:val="28"/>
        </w:rPr>
        <w:t>
      35. Әуе желісін тікелей қауіпсіз төсеуге кедергі келтіретін биік ағаштары бар көшелер мен аулаларда жерге кабельмен монтаждау жұмыстарын жүргізу қажет. Жер астына төсеу мүмкіндігі болмаған жағдайда қауіпсіз қашықтықты ескере отырып, кедергілерді айналып өту үшін әуе желілерінің маршруттарын өзгерту қажет.</w:t>
      </w:r>
    </w:p>
    <w:bookmarkEnd w:id="42"/>
    <w:p>
      <w:pPr>
        <w:spacing w:after="0"/>
        <w:ind w:left="0"/>
        <w:jc w:val="both"/>
      </w:pPr>
      <w:bookmarkStart w:name="z45" w:id="43"/>
      <w:r>
        <w:rPr>
          <w:rFonts w:ascii="Times New Roman"/>
          <w:b w:val="false"/>
          <w:i w:val="false"/>
          <w:color w:val="000000"/>
          <w:sz w:val="28"/>
        </w:rPr>
        <w:t>
      5-параграф. Тірек конструкцияларының регламенттік жағдайына</w:t>
      </w:r>
    </w:p>
    <w:bookmarkEnd w:id="43"/>
    <w:p>
      <w:pPr>
        <w:spacing w:after="0"/>
        <w:ind w:left="0"/>
        <w:jc w:val="both"/>
      </w:pPr>
      <w:r>
        <w:rPr>
          <w:rFonts w:ascii="Times New Roman"/>
          <w:b w:val="false"/>
          <w:i w:val="false"/>
          <w:color w:val="000000"/>
          <w:sz w:val="28"/>
        </w:rPr>
        <w:t>қойылатын талаптар</w:t>
      </w:r>
    </w:p>
    <w:bookmarkStart w:name="z46" w:id="44"/>
    <w:p>
      <w:pPr>
        <w:spacing w:after="0"/>
        <w:ind w:left="0"/>
        <w:jc w:val="both"/>
      </w:pPr>
      <w:r>
        <w:rPr>
          <w:rFonts w:ascii="Times New Roman"/>
          <w:b w:val="false"/>
          <w:i w:val="false"/>
          <w:color w:val="000000"/>
          <w:sz w:val="28"/>
        </w:rPr>
        <w:t>
      36. Металл және темірбетон тіректері, жоғары діңгекті тіректердің кронштейндері мен тәждері таза болуы, түбінде көрінетін арматураның бұзылуы болмауы, көрінетін ақаулары мен коррозия ошақтары, чиптері, ені 1 миллиметрден асатын жарықтары жоқ үздіксіз сапалы коррозияға қарсы қорғаныш жабыны күйдіріліп мырышталуы тиіс, темірбетон тіректеріндегі қақпақтар мен қысқыштар (құлыптар) және металл тіректер ақаусыз күйде болуы және тіректердің тұғырларында кабельдік тығыздағыштарға, сақтандырғыштарға немесе жарық қалқандарының автоматты ажыратқыштарына кіретін жерді сенімді жабуы тиіс. Тіректерде бояумен немесе трафарет түріндегі тақтайшаларды пайдаланып, кіреберіс жолға қараған жағында оңай оқылатын сандар жазу қажет. Сандар өлшемі мен стилі бойынша біркелкі сипатта болуы керек.</w:t>
      </w:r>
    </w:p>
    <w:bookmarkEnd w:id="44"/>
    <w:bookmarkStart w:name="z47" w:id="45"/>
    <w:p>
      <w:pPr>
        <w:spacing w:after="0"/>
        <w:ind w:left="0"/>
        <w:jc w:val="both"/>
      </w:pPr>
      <w:r>
        <w:rPr>
          <w:rFonts w:ascii="Times New Roman"/>
          <w:b w:val="false"/>
          <w:i w:val="false"/>
          <w:color w:val="000000"/>
          <w:sz w:val="28"/>
        </w:rPr>
        <w:t>
      37. Тірек бағаналары, кронштейндер, шамдар күндізгі және түнгі уақытта тіректерді шамдармен қабылдау үйлесімділігі бұзылмауы үшін біркелкі орналасқан. Жоспарлы түрде ауыстырылатын тозған темірбетон тіректері ерекше көзге тұседі. Бұрын жойылған аралық темірбетон немесе металл тіректерді апаттық-қалпына келтіру жұмыстары процесінде толығымен қалпына келтіріледі.</w:t>
      </w:r>
    </w:p>
    <w:bookmarkEnd w:id="45"/>
    <w:bookmarkStart w:name="z48" w:id="46"/>
    <w:p>
      <w:pPr>
        <w:spacing w:after="0"/>
        <w:ind w:left="0"/>
        <w:jc w:val="both"/>
      </w:pPr>
      <w:r>
        <w:rPr>
          <w:rFonts w:ascii="Times New Roman"/>
          <w:b w:val="false"/>
          <w:i w:val="false"/>
          <w:color w:val="000000"/>
          <w:sz w:val="28"/>
        </w:rPr>
        <w:t>
      38. Троллейбус қозғалысы бар көшелерде шамдар, әдетте, байланыс желісінің тіректеріне орналастырылуы керек.</w:t>
      </w:r>
    </w:p>
    <w:bookmarkEnd w:id="46"/>
    <w:bookmarkStart w:name="z49" w:id="47"/>
    <w:p>
      <w:pPr>
        <w:spacing w:after="0"/>
        <w:ind w:left="0"/>
        <w:jc w:val="both"/>
      </w:pPr>
      <w:r>
        <w:rPr>
          <w:rFonts w:ascii="Times New Roman"/>
          <w:b w:val="false"/>
          <w:i w:val="false"/>
          <w:color w:val="000000"/>
          <w:sz w:val="28"/>
        </w:rPr>
        <w:t>
      39. Қаланың орталық бөлігіндегі тіректердің эстетикалық түрін уәкілетті органмен келісу қажет.</w:t>
      </w:r>
    </w:p>
    <w:bookmarkEnd w:id="47"/>
    <w:p>
      <w:pPr>
        <w:spacing w:after="0"/>
        <w:ind w:left="0"/>
        <w:jc w:val="both"/>
      </w:pPr>
      <w:bookmarkStart w:name="z50" w:id="48"/>
      <w:r>
        <w:rPr>
          <w:rFonts w:ascii="Times New Roman"/>
          <w:b w:val="false"/>
          <w:i w:val="false"/>
          <w:color w:val="000000"/>
          <w:sz w:val="28"/>
        </w:rPr>
        <w:t>
      6-параграф. Жарықтандыру құрылғыларының регламенттік жағдайына</w:t>
      </w:r>
    </w:p>
    <w:bookmarkEnd w:id="48"/>
    <w:p>
      <w:pPr>
        <w:spacing w:after="0"/>
        <w:ind w:left="0"/>
        <w:jc w:val="both"/>
      </w:pPr>
      <w:r>
        <w:rPr>
          <w:rFonts w:ascii="Times New Roman"/>
          <w:b w:val="false"/>
          <w:i w:val="false"/>
          <w:color w:val="000000"/>
          <w:sz w:val="28"/>
        </w:rPr>
        <w:t>қойылатын талаптар</w:t>
      </w:r>
    </w:p>
    <w:bookmarkStart w:name="z51" w:id="49"/>
    <w:p>
      <w:pPr>
        <w:spacing w:after="0"/>
        <w:ind w:left="0"/>
        <w:jc w:val="both"/>
      </w:pPr>
      <w:r>
        <w:rPr>
          <w:rFonts w:ascii="Times New Roman"/>
          <w:b w:val="false"/>
          <w:i w:val="false"/>
          <w:color w:val="000000"/>
          <w:sz w:val="28"/>
        </w:rPr>
        <w:t>
      40. Қондырғылардың жарық техникалық көрсеткіштерінің сандық мәндері рұқсат етілген деңгейге сәйкес келуі тиіс. Қажеттілігіне қарай жарықтандыру және/немесе жарықтық деңгейін тексеру қажет. Жарық пен жарықтылықты бақылау өлшемдері қажетіне қарай жүргізіледі.</w:t>
      </w:r>
    </w:p>
    <w:bookmarkEnd w:id="49"/>
    <w:bookmarkStart w:name="z52" w:id="50"/>
    <w:p>
      <w:pPr>
        <w:spacing w:after="0"/>
        <w:ind w:left="0"/>
        <w:jc w:val="both"/>
      </w:pPr>
      <w:r>
        <w:rPr>
          <w:rFonts w:ascii="Times New Roman"/>
          <w:b w:val="false"/>
          <w:i w:val="false"/>
          <w:color w:val="000000"/>
          <w:sz w:val="28"/>
        </w:rPr>
        <w:t>
      41. Шамдардың жану пайызы жанған шамдар санының тиісті санаттағы көшелер, алаңдар, шағын аудандар, нысандар үшін айналып өту маршруты бойынша орнатылған шамдардың жалпы санына қарай айқындалады.</w:t>
      </w:r>
    </w:p>
    <w:bookmarkEnd w:id="50"/>
    <w:bookmarkStart w:name="z53" w:id="51"/>
    <w:p>
      <w:pPr>
        <w:spacing w:after="0"/>
        <w:ind w:left="0"/>
        <w:jc w:val="both"/>
      </w:pPr>
      <w:r>
        <w:rPr>
          <w:rFonts w:ascii="Times New Roman"/>
          <w:b w:val="false"/>
          <w:i w:val="false"/>
          <w:color w:val="000000"/>
          <w:sz w:val="28"/>
        </w:rPr>
        <w:t>
      42. Жанбайтын шамдардың қатарына тіректердің құлауына байланысты істен шыққан, бақылап шығу алдында жер асты жаяу жүргіншілер өткелдерінде сынған шамдар қосылмайды.</w:t>
      </w:r>
    </w:p>
    <w:bookmarkEnd w:id="51"/>
    <w:bookmarkStart w:name="z54" w:id="52"/>
    <w:p>
      <w:pPr>
        <w:spacing w:after="0"/>
        <w:ind w:left="0"/>
        <w:jc w:val="both"/>
      </w:pPr>
      <w:r>
        <w:rPr>
          <w:rFonts w:ascii="Times New Roman"/>
          <w:b w:val="false"/>
          <w:i w:val="false"/>
          <w:color w:val="000000"/>
          <w:sz w:val="28"/>
        </w:rPr>
        <w:t>
      43. Тарату желісінің, СЖ қоректендіру пункттері жабдықтарының істен шығуына байланысты шамдардың жаппай өшірілуі анықталған сәттен бастап жойылады.</w:t>
      </w:r>
    </w:p>
    <w:bookmarkEnd w:id="52"/>
    <w:bookmarkStart w:name="z55" w:id="53"/>
    <w:p>
      <w:pPr>
        <w:spacing w:after="0"/>
        <w:ind w:left="0"/>
        <w:jc w:val="both"/>
      </w:pPr>
      <w:r>
        <w:rPr>
          <w:rFonts w:ascii="Times New Roman"/>
          <w:b w:val="false"/>
          <w:i w:val="false"/>
          <w:color w:val="000000"/>
          <w:sz w:val="28"/>
        </w:rPr>
        <w:t>
      44. Шамдардың жобалық заңдастырылуы және жарықтандырылатын объектіге қатысты жұмыс жағдайында қатаң бекітілуі және тиісті қорғаныш шынылармен және жарық шашыратқыштармен жабдықталуы тиіс. Шамдар мен прожекторлардың корпустарында көрінетін бұзылулар, коррозия ошақтары болмауы және қажет болған жағдайда боялуы тиіс.</w:t>
      </w:r>
    </w:p>
    <w:bookmarkEnd w:id="53"/>
    <w:bookmarkStart w:name="z56" w:id="54"/>
    <w:p>
      <w:pPr>
        <w:spacing w:after="0"/>
        <w:ind w:left="0"/>
        <w:jc w:val="both"/>
      </w:pPr>
      <w:r>
        <w:rPr>
          <w:rFonts w:ascii="Times New Roman"/>
          <w:b w:val="false"/>
          <w:i w:val="false"/>
          <w:color w:val="000000"/>
          <w:sz w:val="28"/>
        </w:rPr>
        <w:t>
      45. Шағылдырғыштар мен жарық шашыратқыштар таза болуы, сапалы боялуы, жұмыс жағдайында сенімді бекітілуі, ал іске қосу-реттеу аппараттары мен жағу қондырғылары жарамды болуы керек. Жанбайтын және жарық ағынын төмендететін жарық көздері ауыстырылуы тиіс.</w:t>
      </w:r>
    </w:p>
    <w:bookmarkEnd w:id="54"/>
    <w:bookmarkStart w:name="z57" w:id="55"/>
    <w:p>
      <w:pPr>
        <w:spacing w:after="0"/>
        <w:ind w:left="0"/>
        <w:jc w:val="both"/>
      </w:pPr>
      <w:r>
        <w:rPr>
          <w:rFonts w:ascii="Times New Roman"/>
          <w:b w:val="false"/>
          <w:i w:val="false"/>
          <w:color w:val="000000"/>
          <w:sz w:val="28"/>
        </w:rPr>
        <w:t>
      46. Шамдарда қолданылатын жарық диодтарының қызмет ету мерзімі шамның төлқұжат деректеріне сәйкес келуі керек.</w:t>
      </w:r>
    </w:p>
    <w:bookmarkEnd w:id="55"/>
    <w:bookmarkStart w:name="z58" w:id="56"/>
    <w:p>
      <w:pPr>
        <w:spacing w:after="0"/>
        <w:ind w:left="0"/>
        <w:jc w:val="both"/>
      </w:pPr>
      <w:r>
        <w:rPr>
          <w:rFonts w:ascii="Times New Roman"/>
          <w:b w:val="false"/>
          <w:i w:val="false"/>
          <w:color w:val="000000"/>
          <w:sz w:val="28"/>
        </w:rPr>
        <w:t>
      47. Ландшафттық жарықтандыру жабдықтары вандализмге қарсы болуы керек.</w:t>
      </w:r>
    </w:p>
    <w:bookmarkEnd w:id="56"/>
    <w:bookmarkStart w:name="z59" w:id="57"/>
    <w:p>
      <w:pPr>
        <w:spacing w:after="0"/>
        <w:ind w:left="0"/>
        <w:jc w:val="both"/>
      </w:pPr>
      <w:r>
        <w:rPr>
          <w:rFonts w:ascii="Times New Roman"/>
          <w:b w:val="false"/>
          <w:i w:val="false"/>
          <w:color w:val="000000"/>
          <w:sz w:val="28"/>
        </w:rPr>
        <w:t>
      48. Іске қосу реттегіштері мен тұтандырғыш құрылғылар жарамды болуы тиіс, ал олардың сипаттамалары төлқұжаттық деректерге сәйкес болуы тиіс.</w:t>
      </w:r>
    </w:p>
    <w:bookmarkEnd w:id="57"/>
    <w:bookmarkStart w:name="z60" w:id="58"/>
    <w:p>
      <w:pPr>
        <w:spacing w:after="0"/>
        <w:ind w:left="0"/>
        <w:jc w:val="both"/>
      </w:pPr>
      <w:r>
        <w:rPr>
          <w:rFonts w:ascii="Times New Roman"/>
          <w:b w:val="false"/>
          <w:i w:val="false"/>
          <w:color w:val="000000"/>
          <w:sz w:val="28"/>
        </w:rPr>
        <w:t>
      49. СЖҚ-ға ағымдағы және күрделі жөндеу жұмыстары жүргізілгеннен кейін олардың жарық техникалық параметрлері нормаланған мәндерге сәйкес келуі тиіс.</w:t>
      </w:r>
    </w:p>
    <w:bookmarkEnd w:id="58"/>
    <w:bookmarkStart w:name="z61" w:id="59"/>
    <w:p>
      <w:pPr>
        <w:spacing w:after="0"/>
        <w:ind w:left="0"/>
        <w:jc w:val="both"/>
      </w:pPr>
      <w:r>
        <w:rPr>
          <w:rFonts w:ascii="Times New Roman"/>
          <w:b w:val="false"/>
          <w:i w:val="false"/>
          <w:color w:val="000000"/>
          <w:sz w:val="28"/>
        </w:rPr>
        <w:t>
      7-параграф. Сыртқы жарықтандырудың регламенттік жай-күйін бақылау</w:t>
      </w:r>
    </w:p>
    <w:bookmarkEnd w:id="59"/>
    <w:bookmarkStart w:name="z62" w:id="60"/>
    <w:p>
      <w:pPr>
        <w:spacing w:after="0"/>
        <w:ind w:left="0"/>
        <w:jc w:val="both"/>
      </w:pPr>
      <w:r>
        <w:rPr>
          <w:rFonts w:ascii="Times New Roman"/>
          <w:b w:val="false"/>
          <w:i w:val="false"/>
          <w:color w:val="000000"/>
          <w:sz w:val="28"/>
        </w:rPr>
        <w:t>
      50. Күзгі-қысқы кезеңде аптасына кемінде бір рет және көктемгі–жазғы кезеңде кемінде екі аптада бір рет жанбайтын шамдарды уақтылы анықтау үшін кешкі және түнгі уақытта сыртқы жарықтандыру қондырғыларын пайдаланушы ұйым аралайды.</w:t>
      </w:r>
    </w:p>
    <w:bookmarkEnd w:id="60"/>
    <w:bookmarkStart w:name="z63" w:id="61"/>
    <w:p>
      <w:pPr>
        <w:spacing w:after="0"/>
        <w:ind w:left="0"/>
        <w:jc w:val="both"/>
      </w:pPr>
      <w:r>
        <w:rPr>
          <w:rFonts w:ascii="Times New Roman"/>
          <w:b w:val="false"/>
          <w:i w:val="false"/>
          <w:color w:val="000000"/>
          <w:sz w:val="28"/>
        </w:rPr>
        <w:t>
      51. Бақылау тексеру айына кемінде бір рет, ал жоспардан тыс – халықтан шағымдар, уәкілетті органдардан нұсқамалар алынған кезде жүргізілуі тиіс.</w:t>
      </w:r>
    </w:p>
    <w:bookmarkEnd w:id="61"/>
    <w:bookmarkStart w:name="z64" w:id="62"/>
    <w:p>
      <w:pPr>
        <w:spacing w:after="0"/>
        <w:ind w:left="0"/>
        <w:jc w:val="both"/>
      </w:pPr>
      <w:r>
        <w:rPr>
          <w:rFonts w:ascii="Times New Roman"/>
          <w:b w:val="false"/>
          <w:i w:val="false"/>
          <w:color w:val="000000"/>
          <w:sz w:val="28"/>
        </w:rPr>
        <w:t>
      52. Шамдардың жану пайызын анықтау үшін сыртқы жарықтандыру қондырғыларын тексеру маршруттары, әдетте, көшелер мен объектілердің тиісті санаттарындағы шамдар санының 10 %-на дейін тексеруді қамтуы тиіс.</w:t>
      </w:r>
    </w:p>
    <w:bookmarkEnd w:id="62"/>
    <w:bookmarkStart w:name="z65" w:id="63"/>
    <w:p>
      <w:pPr>
        <w:spacing w:after="0"/>
        <w:ind w:left="0"/>
        <w:jc w:val="both"/>
      </w:pPr>
      <w:r>
        <w:rPr>
          <w:rFonts w:ascii="Times New Roman"/>
          <w:b w:val="false"/>
          <w:i w:val="false"/>
          <w:color w:val="000000"/>
          <w:sz w:val="28"/>
        </w:rPr>
        <w:t>
      53. Қаланың көшені жарықтандыру жүйесінің жұмысына жалпы бақылау СЖҚ теңгерім ұстаушысының кәсіпорнына жүктеледі.</w:t>
      </w:r>
    </w:p>
    <w:bookmarkEnd w:id="63"/>
    <w:p>
      <w:pPr>
        <w:spacing w:after="0"/>
        <w:ind w:left="0"/>
        <w:jc w:val="both"/>
      </w:pPr>
      <w:bookmarkStart w:name="z66" w:id="64"/>
      <w:r>
        <w:rPr>
          <w:rFonts w:ascii="Times New Roman"/>
          <w:b w:val="false"/>
          <w:i w:val="false"/>
          <w:color w:val="000000"/>
          <w:sz w:val="28"/>
        </w:rPr>
        <w:t>
      8-параграф. Сыртқы жарықтандыру қондырғыларының регламенттік</w:t>
      </w:r>
    </w:p>
    <w:bookmarkEnd w:id="64"/>
    <w:p>
      <w:pPr>
        <w:spacing w:after="0"/>
        <w:ind w:left="0"/>
        <w:jc w:val="both"/>
      </w:pPr>
      <w:r>
        <w:rPr>
          <w:rFonts w:ascii="Times New Roman"/>
          <w:b w:val="false"/>
          <w:i w:val="false"/>
          <w:color w:val="000000"/>
          <w:sz w:val="28"/>
        </w:rPr>
        <w:t>жай-күйін қамтамасыз ету жүйесі</w:t>
      </w:r>
    </w:p>
    <w:bookmarkStart w:name="z67" w:id="65"/>
    <w:p>
      <w:pPr>
        <w:spacing w:after="0"/>
        <w:ind w:left="0"/>
        <w:jc w:val="both"/>
      </w:pPr>
      <w:r>
        <w:rPr>
          <w:rFonts w:ascii="Times New Roman"/>
          <w:b w:val="false"/>
          <w:i w:val="false"/>
          <w:color w:val="000000"/>
          <w:sz w:val="28"/>
        </w:rPr>
        <w:t>
      54. Сыртқы жарықтандыру қондырғыларының регламенттік жай-күйін қамтамасыз ету жүйесі сыртқы жарықтандыру қондырғылары элементтерінің ақаусыз және жұмысқа жарамды күйін сақтауға және қалпына келтіруге, СЖҚ параметрлері мен жұмыс режимдерінің паспорттық және жобалық сипаттамаларға сәйкестігіне бағытталған жоспарлы алдын алу және жоспардан тыс (күтпеген) жұмыстардың жиынтығын қамтиды.</w:t>
      </w:r>
    </w:p>
    <w:bookmarkEnd w:id="65"/>
    <w:bookmarkStart w:name="z68" w:id="66"/>
    <w:p>
      <w:pPr>
        <w:spacing w:after="0"/>
        <w:ind w:left="0"/>
        <w:jc w:val="both"/>
      </w:pPr>
      <w:r>
        <w:rPr>
          <w:rFonts w:ascii="Times New Roman"/>
          <w:b w:val="false"/>
          <w:i w:val="false"/>
          <w:color w:val="000000"/>
          <w:sz w:val="28"/>
        </w:rPr>
        <w:t>
      55. Сыртқы жарықтандыру қондырғыларының регламенттік жай-күйін қамтамасыз ету жұмыстарының құрамына мынадай жұмыс түрлері кіреді:</w:t>
      </w:r>
    </w:p>
    <w:bookmarkEnd w:id="66"/>
    <w:p>
      <w:pPr>
        <w:spacing w:after="0"/>
        <w:ind w:left="0"/>
        <w:jc w:val="both"/>
      </w:pPr>
      <w:r>
        <w:rPr>
          <w:rFonts w:ascii="Times New Roman"/>
          <w:b w:val="false"/>
          <w:i w:val="false"/>
          <w:color w:val="000000"/>
          <w:sz w:val="28"/>
        </w:rPr>
        <w:t>
      1) Жоспарлы алдын алу жұмыстары</w:t>
      </w:r>
    </w:p>
    <w:p>
      <w:pPr>
        <w:spacing w:after="0"/>
        <w:ind w:left="0"/>
        <w:jc w:val="both"/>
      </w:pPr>
      <w:r>
        <w:rPr>
          <w:rFonts w:ascii="Times New Roman"/>
          <w:b w:val="false"/>
          <w:i w:val="false"/>
          <w:color w:val="000000"/>
          <w:sz w:val="28"/>
        </w:rPr>
        <w:t>
      Жоспарлы тексерулерді, жоспарлы техникалық қызмет көрсетуді, профилактикалық сынақтар мен өлшеулерді, жоспарлы ағымдағы жөндеулерді, тірек конструкцияларын, тұғырлар мен шамдарды жууды, тірек конструкциялары мен тұғырларды бояуды, тіректерді хабарландырулардан тазартуды қамтитын жоспарлы техникалық пайдалану;</w:t>
      </w:r>
    </w:p>
    <w:p>
      <w:pPr>
        <w:spacing w:after="0"/>
        <w:ind w:left="0"/>
        <w:jc w:val="both"/>
      </w:pPr>
      <w:r>
        <w:rPr>
          <w:rFonts w:ascii="Times New Roman"/>
          <w:b w:val="false"/>
          <w:i w:val="false"/>
          <w:color w:val="000000"/>
          <w:sz w:val="28"/>
        </w:rPr>
        <w:t>
      2) функционалдық мақсатын кеңейту кезінде СЖҚ-ның жекелеген бөліктерін күрделі жөндеу;</w:t>
      </w:r>
    </w:p>
    <w:p>
      <w:pPr>
        <w:spacing w:after="0"/>
        <w:ind w:left="0"/>
        <w:jc w:val="both"/>
      </w:pPr>
      <w:r>
        <w:rPr>
          <w:rFonts w:ascii="Times New Roman"/>
          <w:b w:val="false"/>
          <w:i w:val="false"/>
          <w:color w:val="000000"/>
          <w:sz w:val="28"/>
        </w:rPr>
        <w:t>
      3) реконструкциялау және жаңарту.</w:t>
      </w:r>
    </w:p>
    <w:p>
      <w:pPr>
        <w:spacing w:after="0"/>
        <w:ind w:left="0"/>
        <w:jc w:val="both"/>
      </w:pPr>
      <w:r>
        <w:rPr>
          <w:rFonts w:ascii="Times New Roman"/>
          <w:b w:val="false"/>
          <w:i w:val="false"/>
          <w:color w:val="000000"/>
          <w:sz w:val="28"/>
        </w:rPr>
        <w:t>
      Болжанбаған жұмыстар:</w:t>
      </w:r>
    </w:p>
    <w:p>
      <w:pPr>
        <w:spacing w:after="0"/>
        <w:ind w:left="0"/>
        <w:jc w:val="both"/>
      </w:pPr>
      <w:r>
        <w:rPr>
          <w:rFonts w:ascii="Times New Roman"/>
          <w:b w:val="false"/>
          <w:i w:val="false"/>
          <w:color w:val="000000"/>
          <w:sz w:val="28"/>
        </w:rPr>
        <w:t>
      жоспардан тыс тексерулер (апаттар, төтенше жағдайлардан кейін);</w:t>
      </w:r>
    </w:p>
    <w:p>
      <w:pPr>
        <w:spacing w:after="0"/>
        <w:ind w:left="0"/>
        <w:jc w:val="both"/>
      </w:pPr>
      <w:r>
        <w:rPr>
          <w:rFonts w:ascii="Times New Roman"/>
          <w:b w:val="false"/>
          <w:i w:val="false"/>
          <w:color w:val="000000"/>
          <w:sz w:val="28"/>
        </w:rPr>
        <w:t>
      шұғыл сипаттағы апаттық-қалпына келтіру жұмыстары.</w:t>
      </w:r>
    </w:p>
    <w:bookmarkStart w:name="z69" w:id="67"/>
    <w:p>
      <w:pPr>
        <w:spacing w:after="0"/>
        <w:ind w:left="0"/>
        <w:jc w:val="both"/>
      </w:pPr>
      <w:r>
        <w:rPr>
          <w:rFonts w:ascii="Times New Roman"/>
          <w:b w:val="false"/>
          <w:i w:val="false"/>
          <w:color w:val="000000"/>
          <w:sz w:val="28"/>
        </w:rPr>
        <w:t>
      56. Жоспарлы техникалық қызмет көрсету сыртқы жарықтандыру объектілерінің үздіксіз жұмыс істеуін қамтамасыз етуге және олардың мерзімінен бұрын тозуын болдырмауға, қондырғылардың жұмыс күйін қамтамасыз етуге бағытталған жұмыстар кешенін қамтиды.</w:t>
      </w:r>
    </w:p>
    <w:bookmarkEnd w:id="67"/>
    <w:bookmarkStart w:name="z70" w:id="68"/>
    <w:p>
      <w:pPr>
        <w:spacing w:after="0"/>
        <w:ind w:left="0"/>
        <w:jc w:val="both"/>
      </w:pPr>
      <w:r>
        <w:rPr>
          <w:rFonts w:ascii="Times New Roman"/>
          <w:b w:val="false"/>
          <w:i w:val="false"/>
          <w:color w:val="000000"/>
          <w:sz w:val="28"/>
        </w:rPr>
        <w:t>
      57. Жоспарлы ағымдағы жөндеу жабдықтың техникалық жай-күйін, қалыпты сыртқы түрі мен қауіпсіздігін, қондырғылардың жарық-техникалық параметрлерін тексеруді қамтамасыз ету мақсатында күрделі жөндеу арасындағы кезеңде сыртқы жарықтандыру қондырғыларын жөндеу бойынша барлық жұмыстарды қамтиды.</w:t>
      </w:r>
    </w:p>
    <w:bookmarkEnd w:id="68"/>
    <w:bookmarkStart w:name="z71" w:id="69"/>
    <w:p>
      <w:pPr>
        <w:spacing w:after="0"/>
        <w:ind w:left="0"/>
        <w:jc w:val="both"/>
      </w:pPr>
      <w:r>
        <w:rPr>
          <w:rFonts w:ascii="Times New Roman"/>
          <w:b w:val="false"/>
          <w:i w:val="false"/>
          <w:color w:val="000000"/>
          <w:sz w:val="28"/>
        </w:rPr>
        <w:t>
      58. Күрделі жөндеу жабдықтың ақаусыз жұмысының ұзақтығын ұлғайтуға және/немесе сыртқы жарықтандыру тіректерінің функционалдық мақсатын кеңейтуге және/немесе оның сыртқы түрін сақтауға және/немесе оның қауіпсіздігін арттыруға бағытталған талаптарды ескере отырып, бекітілген жоба немесе ақау ведомосі бойынша жүргізіледі.</w:t>
      </w:r>
    </w:p>
    <w:bookmarkEnd w:id="69"/>
    <w:bookmarkStart w:name="z72" w:id="70"/>
    <w:p>
      <w:pPr>
        <w:spacing w:after="0"/>
        <w:ind w:left="0"/>
        <w:jc w:val="both"/>
      </w:pPr>
      <w:r>
        <w:rPr>
          <w:rFonts w:ascii="Times New Roman"/>
          <w:b w:val="false"/>
          <w:i w:val="false"/>
          <w:color w:val="000000"/>
          <w:sz w:val="28"/>
        </w:rPr>
        <w:t>
      59. Реконструкциялау және жаңарту тірек конструкцияларын, жарықтандыру аспаптарын, қоректендіру пункттерін, әуе және кабель желілерін, жерге тұйықтау құрылғыларын қоса алғанда, физикалық немесе моральдық тұрғыдан ескірген жабдықты ауыстыру қажеттілігіне байланысты және бекітілген жұмыс жобасы бойынша жүргізілуі тиіс.</w:t>
      </w:r>
    </w:p>
    <w:bookmarkEnd w:id="70"/>
    <w:bookmarkStart w:name="z73" w:id="71"/>
    <w:p>
      <w:pPr>
        <w:spacing w:after="0"/>
        <w:ind w:left="0"/>
        <w:jc w:val="both"/>
      </w:pPr>
      <w:r>
        <w:rPr>
          <w:rFonts w:ascii="Times New Roman"/>
          <w:b w:val="false"/>
          <w:i w:val="false"/>
          <w:color w:val="000000"/>
          <w:sz w:val="28"/>
        </w:rPr>
        <w:t>
      60. Апаттық-қалпына келтіру жұмыстары жоспардан тыс тексеру нәтижелері бойынша орындалады. Құрамы мен көлеміне байланысты авариялық-қалпына келтіру жұмыстары жоспарланбаған техникалық қызмет көрсету, жоспарланбаған ағымдағы және күрделі жөндеу ретінде жіктелуі мүмкін.</w:t>
      </w:r>
    </w:p>
    <w:bookmarkEnd w:id="71"/>
    <w:bookmarkStart w:name="z74" w:id="72"/>
    <w:p>
      <w:pPr>
        <w:spacing w:after="0"/>
        <w:ind w:left="0"/>
        <w:jc w:val="both"/>
      </w:pPr>
      <w:r>
        <w:rPr>
          <w:rFonts w:ascii="Times New Roman"/>
          <w:b w:val="false"/>
          <w:i w:val="false"/>
          <w:color w:val="000000"/>
          <w:sz w:val="28"/>
        </w:rPr>
        <w:t>
      61. Апатсыз жұмысты қамтамасыз ету мақсатында жарықтандыру желілерінің күзет аймағының шегіне түсетін бұтақтарды санитарлық кесу уәкілетті органның міндетіне кіреді;</w:t>
      </w:r>
    </w:p>
    <w:bookmarkEnd w:id="72"/>
    <w:bookmarkStart w:name="z75" w:id="73"/>
    <w:p>
      <w:pPr>
        <w:spacing w:after="0"/>
        <w:ind w:left="0"/>
        <w:jc w:val="left"/>
      </w:pPr>
      <w:r>
        <w:rPr>
          <w:rFonts w:ascii="Times New Roman"/>
          <w:b/>
          <w:i w:val="false"/>
          <w:color w:val="000000"/>
        </w:rPr>
        <w:t xml:space="preserve"> 5-тарау. Сыртқы жарықтандыруды пайдалану</w:t>
      </w:r>
    </w:p>
    <w:bookmarkEnd w:id="73"/>
    <w:bookmarkStart w:name="z76" w:id="74"/>
    <w:p>
      <w:pPr>
        <w:spacing w:after="0"/>
        <w:ind w:left="0"/>
        <w:jc w:val="both"/>
      </w:pPr>
      <w:r>
        <w:rPr>
          <w:rFonts w:ascii="Times New Roman"/>
          <w:b w:val="false"/>
          <w:i w:val="false"/>
          <w:color w:val="000000"/>
          <w:sz w:val="28"/>
        </w:rPr>
        <w:t>
      1-параграф. Сыртқы жарықтандыру қондырғыларын тексеру</w:t>
      </w:r>
    </w:p>
    <w:bookmarkEnd w:id="74"/>
    <w:bookmarkStart w:name="z77" w:id="75"/>
    <w:p>
      <w:pPr>
        <w:spacing w:after="0"/>
        <w:ind w:left="0"/>
        <w:jc w:val="both"/>
      </w:pPr>
      <w:r>
        <w:rPr>
          <w:rFonts w:ascii="Times New Roman"/>
          <w:b w:val="false"/>
          <w:i w:val="false"/>
          <w:color w:val="000000"/>
          <w:sz w:val="28"/>
        </w:rPr>
        <w:t xml:space="preserve">
      62. Электрмен жабдықтау кабельдік желілерін жоспарлы тексеруді электрмен жабдықтау пунктін жоспарлы тексерумен бір мезгілде жүргізу ұсынылады. Тамақтану пункттері мен қоректендіретін кабель желілерін жоспарлы тексеру бойынша жұмыстардың кезеңділігі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5"/>
    <w:bookmarkStart w:name="z78" w:id="76"/>
    <w:p>
      <w:pPr>
        <w:spacing w:after="0"/>
        <w:ind w:left="0"/>
        <w:jc w:val="both"/>
      </w:pPr>
      <w:r>
        <w:rPr>
          <w:rFonts w:ascii="Times New Roman"/>
          <w:b w:val="false"/>
          <w:i w:val="false"/>
          <w:color w:val="000000"/>
          <w:sz w:val="28"/>
        </w:rPr>
        <w:t xml:space="preserve">
      63. Электр берудің тарату кабельдік желілерін жоспарлы қарап-тексеруді электр берудің әуе желілерін, тірек конструкцияларын және жарықтандыру аспаптарын жоспарлы қарап-тексерумен бір мезгілде орындау ұсынылады. Электр берудің тарату кабельдік және әуе желілерін, тірек конструкциялары мен жарықтандыру аспаптарын жоспарлы тексеру жөніндегі жұмыстардың кезеңділігі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76"/>
    <w:bookmarkStart w:name="z79" w:id="77"/>
    <w:p>
      <w:pPr>
        <w:spacing w:after="0"/>
        <w:ind w:left="0"/>
        <w:jc w:val="both"/>
      </w:pPr>
      <w:r>
        <w:rPr>
          <w:rFonts w:ascii="Times New Roman"/>
          <w:b w:val="false"/>
          <w:i w:val="false"/>
          <w:color w:val="000000"/>
          <w:sz w:val="28"/>
        </w:rPr>
        <w:t>
      64. Әрбір пайдаланылатын учаскеде пайдаланушы ұйымның басшысы немесе бас инженері бекіткен әуе және кабель желілерін, жарықтандыру аспаптарын жоспарлы тексеру кестесі болуы керек.</w:t>
      </w:r>
    </w:p>
    <w:bookmarkEnd w:id="77"/>
    <w:p>
      <w:pPr>
        <w:spacing w:after="0"/>
        <w:ind w:left="0"/>
        <w:jc w:val="both"/>
      </w:pPr>
      <w:bookmarkStart w:name="z80" w:id="78"/>
      <w:r>
        <w:rPr>
          <w:rFonts w:ascii="Times New Roman"/>
          <w:b w:val="false"/>
          <w:i w:val="false"/>
          <w:color w:val="000000"/>
          <w:sz w:val="28"/>
        </w:rPr>
        <w:t>
      2-параграф. Сыртқы жарықтандырудың басқару шкафы қоректендіру</w:t>
      </w:r>
    </w:p>
    <w:bookmarkEnd w:id="78"/>
    <w:p>
      <w:pPr>
        <w:spacing w:after="0"/>
        <w:ind w:left="0"/>
        <w:jc w:val="both"/>
      </w:pPr>
      <w:r>
        <w:rPr>
          <w:rFonts w:ascii="Times New Roman"/>
          <w:b w:val="false"/>
          <w:i w:val="false"/>
          <w:color w:val="000000"/>
          <w:sz w:val="28"/>
        </w:rPr>
        <w:t>пункттерін жоспарлы тексеру</w:t>
      </w:r>
    </w:p>
    <w:bookmarkStart w:name="z81" w:id="79"/>
    <w:p>
      <w:pPr>
        <w:spacing w:after="0"/>
        <w:ind w:left="0"/>
        <w:jc w:val="both"/>
      </w:pPr>
      <w:r>
        <w:rPr>
          <w:rFonts w:ascii="Times New Roman"/>
          <w:b w:val="false"/>
          <w:i w:val="false"/>
          <w:color w:val="000000"/>
          <w:sz w:val="28"/>
        </w:rPr>
        <w:t>
      65. Қоректендіру пункттерін жоспарлы тексеру кезінде мынадай негізгі жұмыс түрлері орындалады:</w:t>
      </w:r>
    </w:p>
    <w:bookmarkEnd w:id="79"/>
    <w:p>
      <w:pPr>
        <w:spacing w:after="0"/>
        <w:ind w:left="0"/>
        <w:jc w:val="both"/>
      </w:pPr>
      <w:r>
        <w:rPr>
          <w:rFonts w:ascii="Times New Roman"/>
          <w:b w:val="false"/>
          <w:i w:val="false"/>
          <w:color w:val="000000"/>
          <w:sz w:val="28"/>
        </w:rPr>
        <w:t>
      1) есіктердің, ілмектердің, құлыптардың жай-күйін, есіктердегі ОДП телефон нөмірінің СЖБШ нөмірінің болуын тексеру;</w:t>
      </w:r>
    </w:p>
    <w:p>
      <w:pPr>
        <w:spacing w:after="0"/>
        <w:ind w:left="0"/>
        <w:jc w:val="both"/>
      </w:pPr>
      <w:r>
        <w:rPr>
          <w:rFonts w:ascii="Times New Roman"/>
          <w:b w:val="false"/>
          <w:i w:val="false"/>
          <w:color w:val="000000"/>
          <w:sz w:val="28"/>
        </w:rPr>
        <w:t>
      2) есіктерде, қалқандарда, панельдер мен аппараттарда ескерту және тыйым салу жазуларының болуын тексеру;</w:t>
      </w:r>
    </w:p>
    <w:p>
      <w:pPr>
        <w:spacing w:after="0"/>
        <w:ind w:left="0"/>
        <w:jc w:val="both"/>
      </w:pPr>
      <w:r>
        <w:rPr>
          <w:rFonts w:ascii="Times New Roman"/>
          <w:b w:val="false"/>
          <w:i w:val="false"/>
          <w:color w:val="000000"/>
          <w:sz w:val="28"/>
        </w:rPr>
        <w:t>
      3) реледегі, есепке алу аспаптарындағы және басқа да аппараттардағы пломбалардың тұтастығын тексеру;</w:t>
      </w:r>
    </w:p>
    <w:p>
      <w:pPr>
        <w:spacing w:after="0"/>
        <w:ind w:left="0"/>
        <w:jc w:val="both"/>
      </w:pPr>
      <w:r>
        <w:rPr>
          <w:rFonts w:ascii="Times New Roman"/>
          <w:b w:val="false"/>
          <w:i w:val="false"/>
          <w:color w:val="000000"/>
          <w:sz w:val="28"/>
        </w:rPr>
        <w:t>
      4) аппаратураның пайдалану және жүктеме жағдайларына сәйкестігін тексеру;</w:t>
      </w:r>
    </w:p>
    <w:p>
      <w:pPr>
        <w:spacing w:after="0"/>
        <w:ind w:left="0"/>
        <w:jc w:val="both"/>
      </w:pPr>
      <w:r>
        <w:rPr>
          <w:rFonts w:ascii="Times New Roman"/>
          <w:b w:val="false"/>
          <w:i w:val="false"/>
          <w:color w:val="000000"/>
          <w:sz w:val="28"/>
        </w:rPr>
        <w:t>
      5) пирометрдің көмегімен қарсылық элементтері мен түйіспелердің қызуын тексеру;</w:t>
      </w:r>
    </w:p>
    <w:p>
      <w:pPr>
        <w:spacing w:after="0"/>
        <w:ind w:left="0"/>
        <w:jc w:val="both"/>
      </w:pPr>
      <w:r>
        <w:rPr>
          <w:rFonts w:ascii="Times New Roman"/>
          <w:b w:val="false"/>
          <w:i w:val="false"/>
          <w:color w:val="000000"/>
          <w:sz w:val="28"/>
        </w:rPr>
        <w:t>
      6) шиналар қимасының нақты жүктемелерге сәйкестігін бақылау;</w:t>
      </w:r>
    </w:p>
    <w:p>
      <w:pPr>
        <w:spacing w:after="0"/>
        <w:ind w:left="0"/>
        <w:jc w:val="both"/>
      </w:pPr>
      <w:r>
        <w:rPr>
          <w:rFonts w:ascii="Times New Roman"/>
          <w:b w:val="false"/>
          <w:i w:val="false"/>
          <w:color w:val="000000"/>
          <w:sz w:val="28"/>
        </w:rPr>
        <w:t>
      7) қосылған сымдардың жарамдылығын тексеру;</w:t>
      </w:r>
    </w:p>
    <w:p>
      <w:pPr>
        <w:spacing w:after="0"/>
        <w:ind w:left="0"/>
        <w:jc w:val="both"/>
      </w:pPr>
      <w:r>
        <w:rPr>
          <w:rFonts w:ascii="Times New Roman"/>
          <w:b w:val="false"/>
          <w:i w:val="false"/>
          <w:color w:val="000000"/>
          <w:sz w:val="28"/>
        </w:rPr>
        <w:t>
      8) оқшаулау күйін тексеру;</w:t>
      </w:r>
    </w:p>
    <w:p>
      <w:pPr>
        <w:spacing w:after="0"/>
        <w:ind w:left="0"/>
        <w:jc w:val="both"/>
      </w:pPr>
      <w:r>
        <w:rPr>
          <w:rFonts w:ascii="Times New Roman"/>
          <w:b w:val="false"/>
          <w:i w:val="false"/>
          <w:color w:val="000000"/>
          <w:sz w:val="28"/>
        </w:rPr>
        <w:t>
      9) шкафтардың, панельдердің жабылу тығыздығын тексеру;</w:t>
      </w:r>
    </w:p>
    <w:p>
      <w:pPr>
        <w:spacing w:after="0"/>
        <w:ind w:left="0"/>
        <w:jc w:val="both"/>
      </w:pPr>
      <w:r>
        <w:rPr>
          <w:rFonts w:ascii="Times New Roman"/>
          <w:b w:val="false"/>
          <w:i w:val="false"/>
          <w:color w:val="000000"/>
          <w:sz w:val="28"/>
        </w:rPr>
        <w:t>
      10) коммутациялық аппараттарға оңай қол жеткізу мүмкіндігін тексеру;</w:t>
      </w:r>
    </w:p>
    <w:p>
      <w:pPr>
        <w:spacing w:after="0"/>
        <w:ind w:left="0"/>
        <w:jc w:val="both"/>
      </w:pPr>
      <w:r>
        <w:rPr>
          <w:rFonts w:ascii="Times New Roman"/>
          <w:b w:val="false"/>
          <w:i w:val="false"/>
          <w:color w:val="000000"/>
          <w:sz w:val="28"/>
        </w:rPr>
        <w:t>
      11) деформациялардың болмауын, бекітпелердің, оқшаулағыш төсемдердің, оймакілтектердің, оқшаулағыштардың жай-күйін тексеру;</w:t>
      </w:r>
    </w:p>
    <w:p>
      <w:pPr>
        <w:spacing w:after="0"/>
        <w:ind w:left="0"/>
        <w:jc w:val="both"/>
      </w:pPr>
      <w:r>
        <w:rPr>
          <w:rFonts w:ascii="Times New Roman"/>
          <w:b w:val="false"/>
          <w:i w:val="false"/>
          <w:color w:val="000000"/>
          <w:sz w:val="28"/>
        </w:rPr>
        <w:t>
      12) өлшеу аппаратурасының көрсеткіштерін бақылау (журналға жазумен);</w:t>
      </w:r>
    </w:p>
    <w:p>
      <w:pPr>
        <w:spacing w:after="0"/>
        <w:ind w:left="0"/>
        <w:jc w:val="both"/>
      </w:pPr>
      <w:r>
        <w:rPr>
          <w:rFonts w:ascii="Times New Roman"/>
          <w:b w:val="false"/>
          <w:i w:val="false"/>
          <w:color w:val="000000"/>
          <w:sz w:val="28"/>
        </w:rPr>
        <w:t>
      13) жерге тұйықтау төсемінің айқындылығын, бояудың және коррозияға қарсы жабынның тұтастығы мен сәйкестігін тексеру үшін қолжетімділігін тексеру;</w:t>
      </w:r>
    </w:p>
    <w:p>
      <w:pPr>
        <w:spacing w:after="0"/>
        <w:ind w:left="0"/>
        <w:jc w:val="both"/>
      </w:pPr>
      <w:r>
        <w:rPr>
          <w:rFonts w:ascii="Times New Roman"/>
          <w:b w:val="false"/>
          <w:i w:val="false"/>
          <w:color w:val="000000"/>
          <w:sz w:val="28"/>
        </w:rPr>
        <w:t>
      14) жабдықтар мен аппараттардың дәйекті жерге тұйықталуының болмауын тексеру;</w:t>
      </w:r>
    </w:p>
    <w:p>
      <w:pPr>
        <w:spacing w:after="0"/>
        <w:ind w:left="0"/>
        <w:jc w:val="both"/>
      </w:pPr>
      <w:r>
        <w:rPr>
          <w:rFonts w:ascii="Times New Roman"/>
          <w:b w:val="false"/>
          <w:i w:val="false"/>
          <w:color w:val="000000"/>
          <w:sz w:val="28"/>
        </w:rPr>
        <w:t>
      15) иілгіш жерге тұйықтау өткізгіштеріндегі ұштықтарды дәнекерлеудің (престеудің) бар-жоғын және сенімділігін тексеру;</w:t>
      </w:r>
    </w:p>
    <w:p>
      <w:pPr>
        <w:spacing w:after="0"/>
        <w:ind w:left="0"/>
        <w:jc w:val="both"/>
      </w:pPr>
      <w:r>
        <w:rPr>
          <w:rFonts w:ascii="Times New Roman"/>
          <w:b w:val="false"/>
          <w:i w:val="false"/>
          <w:color w:val="000000"/>
          <w:sz w:val="28"/>
        </w:rPr>
        <w:t>
      16) ОДП-мен байланысты тексеру;</w:t>
      </w:r>
    </w:p>
    <w:p>
      <w:pPr>
        <w:spacing w:after="0"/>
        <w:ind w:left="0"/>
        <w:jc w:val="both"/>
      </w:pPr>
      <w:r>
        <w:rPr>
          <w:rFonts w:ascii="Times New Roman"/>
          <w:b w:val="false"/>
          <w:i w:val="false"/>
          <w:color w:val="000000"/>
          <w:sz w:val="28"/>
        </w:rPr>
        <w:t>
      17) СЖБШ есігін ашу және жабу кезінде сигналдық құрылғылардың жұмысын тексеру;</w:t>
      </w:r>
    </w:p>
    <w:p>
      <w:pPr>
        <w:spacing w:after="0"/>
        <w:ind w:left="0"/>
        <w:jc w:val="both"/>
      </w:pPr>
      <w:r>
        <w:rPr>
          <w:rFonts w:ascii="Times New Roman"/>
          <w:b w:val="false"/>
          <w:i w:val="false"/>
          <w:color w:val="000000"/>
          <w:sz w:val="28"/>
        </w:rPr>
        <w:t>
      18) тексеру нәтижелерін журналға жазу.</w:t>
      </w:r>
    </w:p>
    <w:p>
      <w:pPr>
        <w:spacing w:after="0"/>
        <w:ind w:left="0"/>
        <w:jc w:val="both"/>
      </w:pPr>
      <w:r>
        <w:rPr>
          <w:rFonts w:ascii="Times New Roman"/>
          <w:b w:val="false"/>
          <w:i w:val="false"/>
          <w:color w:val="000000"/>
          <w:sz w:val="28"/>
        </w:rPr>
        <w:t>
      19) қоректену пункттерін жоспарлы тексеру жұмыстарын электр қауіпсіздігі бойынша 3-ші топтан тарату желілерін пайдалану жөніндегі электромонтер жүргізуі тиіс.</w:t>
      </w:r>
    </w:p>
    <w:p>
      <w:pPr>
        <w:spacing w:after="0"/>
        <w:ind w:left="0"/>
        <w:jc w:val="both"/>
      </w:pPr>
      <w:bookmarkStart w:name="z82" w:id="80"/>
      <w:r>
        <w:rPr>
          <w:rFonts w:ascii="Times New Roman"/>
          <w:b w:val="false"/>
          <w:i w:val="false"/>
          <w:color w:val="000000"/>
          <w:sz w:val="28"/>
        </w:rPr>
        <w:t>
      3-параграф. Сыртқы жарықтандыруды басқарудың автоматтандырылған</w:t>
      </w:r>
    </w:p>
    <w:bookmarkEnd w:id="80"/>
    <w:p>
      <w:pPr>
        <w:spacing w:after="0"/>
        <w:ind w:left="0"/>
        <w:jc w:val="both"/>
      </w:pPr>
      <w:r>
        <w:rPr>
          <w:rFonts w:ascii="Times New Roman"/>
          <w:b w:val="false"/>
          <w:i w:val="false"/>
          <w:color w:val="000000"/>
          <w:sz w:val="28"/>
        </w:rPr>
        <w:t>жүйесін жоспарлы тексеру</w:t>
      </w:r>
    </w:p>
    <w:bookmarkStart w:name="z83" w:id="81"/>
    <w:p>
      <w:pPr>
        <w:spacing w:after="0"/>
        <w:ind w:left="0"/>
        <w:jc w:val="both"/>
      </w:pPr>
      <w:r>
        <w:rPr>
          <w:rFonts w:ascii="Times New Roman"/>
          <w:b w:val="false"/>
          <w:i w:val="false"/>
          <w:color w:val="000000"/>
          <w:sz w:val="28"/>
        </w:rPr>
        <w:t>
      66. СДБАЖ-ны жоспарлы тексеру кезінде келесі негізгі жұмыс түрлері жүргізіледі:</w:t>
      </w:r>
    </w:p>
    <w:bookmarkEnd w:id="81"/>
    <w:p>
      <w:pPr>
        <w:spacing w:after="0"/>
        <w:ind w:left="0"/>
        <w:jc w:val="both"/>
      </w:pPr>
      <w:r>
        <w:rPr>
          <w:rFonts w:ascii="Times New Roman"/>
          <w:b w:val="false"/>
          <w:i w:val="false"/>
          <w:color w:val="000000"/>
          <w:sz w:val="28"/>
        </w:rPr>
        <w:t>
      1) СЖБШ-мен байланысты тексеру;</w:t>
      </w:r>
    </w:p>
    <w:p>
      <w:pPr>
        <w:spacing w:after="0"/>
        <w:ind w:left="0"/>
        <w:jc w:val="both"/>
      </w:pPr>
      <w:r>
        <w:rPr>
          <w:rFonts w:ascii="Times New Roman"/>
          <w:b w:val="false"/>
          <w:i w:val="false"/>
          <w:color w:val="000000"/>
          <w:sz w:val="28"/>
        </w:rPr>
        <w:t>
      2) жүйелік қателер үшін негізгі және резервтік серверді диагностикалау;</w:t>
      </w:r>
    </w:p>
    <w:p>
      <w:pPr>
        <w:spacing w:after="0"/>
        <w:ind w:left="0"/>
        <w:jc w:val="both"/>
      </w:pPr>
      <w:r>
        <w:rPr>
          <w:rFonts w:ascii="Times New Roman"/>
          <w:b w:val="false"/>
          <w:i w:val="false"/>
          <w:color w:val="000000"/>
          <w:sz w:val="28"/>
        </w:rPr>
        <w:t>
      3) тиімсіз жұмыс істейтін элементтерді және олардың тиімсіздігінің себептерін анықтау;</w:t>
      </w:r>
    </w:p>
    <w:p>
      <w:pPr>
        <w:spacing w:after="0"/>
        <w:ind w:left="0"/>
        <w:jc w:val="both"/>
      </w:pPr>
      <w:r>
        <w:rPr>
          <w:rFonts w:ascii="Times New Roman"/>
          <w:b w:val="false"/>
          <w:i w:val="false"/>
          <w:color w:val="000000"/>
          <w:sz w:val="28"/>
        </w:rPr>
        <w:t>
      4) сенімсіз элементтерді анықтау, оларды одан әрі пайдалану жүйенің біртұтас ретінде жойылуына қауіп төндіреді;</w:t>
      </w:r>
    </w:p>
    <w:p>
      <w:pPr>
        <w:spacing w:after="0"/>
        <w:ind w:left="0"/>
        <w:jc w:val="both"/>
      </w:pPr>
      <w:r>
        <w:rPr>
          <w:rFonts w:ascii="Times New Roman"/>
          <w:b w:val="false"/>
          <w:i w:val="false"/>
          <w:color w:val="000000"/>
          <w:sz w:val="28"/>
        </w:rPr>
        <w:t>
      5) барлық жұмыс режимдері мен конфигурацияларын тексеру;</w:t>
      </w:r>
    </w:p>
    <w:p>
      <w:pPr>
        <w:spacing w:after="0"/>
        <w:ind w:left="0"/>
        <w:jc w:val="both"/>
      </w:pPr>
      <w:r>
        <w:rPr>
          <w:rFonts w:ascii="Times New Roman"/>
          <w:b w:val="false"/>
          <w:i w:val="false"/>
          <w:color w:val="000000"/>
          <w:sz w:val="28"/>
        </w:rPr>
        <w:t>
      6) вирусқа қарсы бағдарламаларды тексеру;</w:t>
      </w:r>
    </w:p>
    <w:p>
      <w:pPr>
        <w:spacing w:after="0"/>
        <w:ind w:left="0"/>
        <w:jc w:val="both"/>
      </w:pPr>
      <w:r>
        <w:rPr>
          <w:rFonts w:ascii="Times New Roman"/>
          <w:b w:val="false"/>
          <w:i w:val="false"/>
          <w:color w:val="000000"/>
          <w:sz w:val="28"/>
        </w:rPr>
        <w:t>
      7) ақпараттық базаның қорғанысын тексеру;</w:t>
      </w:r>
    </w:p>
    <w:p>
      <w:pPr>
        <w:spacing w:after="0"/>
        <w:ind w:left="0"/>
        <w:jc w:val="both"/>
      </w:pPr>
      <w:r>
        <w:rPr>
          <w:rFonts w:ascii="Times New Roman"/>
          <w:b w:val="false"/>
          <w:i w:val="false"/>
          <w:color w:val="000000"/>
          <w:sz w:val="28"/>
        </w:rPr>
        <w:t>
      8) тексеру нәтижелерін журналға жазу.</w:t>
      </w:r>
    </w:p>
    <w:bookmarkStart w:name="z84" w:id="82"/>
    <w:p>
      <w:pPr>
        <w:spacing w:after="0"/>
        <w:ind w:left="0"/>
        <w:jc w:val="both"/>
      </w:pPr>
      <w:r>
        <w:rPr>
          <w:rFonts w:ascii="Times New Roman"/>
          <w:b w:val="false"/>
          <w:i w:val="false"/>
          <w:color w:val="000000"/>
          <w:sz w:val="28"/>
        </w:rPr>
        <w:t>
      67. Электр қауіпсіздігі бойынша 3-ші топтан СЖБАЖ және бағдарламалық жасақтама жүйесінің инженер-әкімшілері (басқару құрылғыларын пайдалану жөніндегі инженерлер) – 1 маман.</w:t>
      </w:r>
    </w:p>
    <w:bookmarkEnd w:id="82"/>
    <w:p>
      <w:pPr>
        <w:spacing w:after="0"/>
        <w:ind w:left="0"/>
        <w:jc w:val="both"/>
      </w:pPr>
      <w:bookmarkStart w:name="z85" w:id="83"/>
      <w:r>
        <w:rPr>
          <w:rFonts w:ascii="Times New Roman"/>
          <w:b w:val="false"/>
          <w:i w:val="false"/>
          <w:color w:val="000000"/>
          <w:sz w:val="28"/>
        </w:rPr>
        <w:t>
      4-параграф. Электр берудің кабель (қоректендіру және тарату) желілерін</w:t>
      </w:r>
    </w:p>
    <w:bookmarkEnd w:id="83"/>
    <w:p>
      <w:pPr>
        <w:spacing w:after="0"/>
        <w:ind w:left="0"/>
        <w:jc w:val="both"/>
      </w:pPr>
      <w:r>
        <w:rPr>
          <w:rFonts w:ascii="Times New Roman"/>
          <w:b w:val="false"/>
          <w:i w:val="false"/>
          <w:color w:val="000000"/>
          <w:sz w:val="28"/>
        </w:rPr>
        <w:t>жоспарлы тексеру</w:t>
      </w:r>
    </w:p>
    <w:bookmarkStart w:name="z86" w:id="84"/>
    <w:p>
      <w:pPr>
        <w:spacing w:after="0"/>
        <w:ind w:left="0"/>
        <w:jc w:val="both"/>
      </w:pPr>
      <w:r>
        <w:rPr>
          <w:rFonts w:ascii="Times New Roman"/>
          <w:b w:val="false"/>
          <w:i w:val="false"/>
          <w:color w:val="000000"/>
          <w:sz w:val="28"/>
        </w:rPr>
        <w:t>
      68. Электр берудің кабель (қоректендіру және тарату) желілерін жоспарлы тексеру кезінде мынадай негізгі жұмыс түрлері жүргізіледі:</w:t>
      </w:r>
    </w:p>
    <w:bookmarkEnd w:id="84"/>
    <w:p>
      <w:pPr>
        <w:spacing w:after="0"/>
        <w:ind w:left="0"/>
        <w:jc w:val="both"/>
      </w:pPr>
      <w:r>
        <w:rPr>
          <w:rFonts w:ascii="Times New Roman"/>
          <w:b w:val="false"/>
          <w:i w:val="false"/>
          <w:color w:val="000000"/>
          <w:sz w:val="28"/>
        </w:rPr>
        <w:t>
      1) кабель желісіне қауіп төндіретін құбылыстарды (асфальттың, топырақтың құлауы, трассаның күзет аймағында қазба жұмыстары және т.б.) тіркей отырып, кабельдік желінің трассасын аралау және тексеру;</w:t>
      </w:r>
    </w:p>
    <w:p>
      <w:pPr>
        <w:spacing w:after="0"/>
        <w:ind w:left="0"/>
        <w:jc w:val="both"/>
      </w:pPr>
      <w:r>
        <w:rPr>
          <w:rFonts w:ascii="Times New Roman"/>
          <w:b w:val="false"/>
          <w:i w:val="false"/>
          <w:color w:val="000000"/>
          <w:sz w:val="28"/>
        </w:rPr>
        <w:t>
      2) сым кабель желісінің ашық учаскесіндегі оқшаулаудың тұтастығын, биркалардың болуы мен сақталуын тексеру;</w:t>
      </w:r>
    </w:p>
    <w:p>
      <w:pPr>
        <w:spacing w:after="0"/>
        <w:ind w:left="0"/>
        <w:jc w:val="both"/>
      </w:pPr>
      <w:r>
        <w:rPr>
          <w:rFonts w:ascii="Times New Roman"/>
          <w:b w:val="false"/>
          <w:i w:val="false"/>
          <w:color w:val="000000"/>
          <w:sz w:val="28"/>
        </w:rPr>
        <w:t>
      3) тексеру нәтижелерін журналға жазу.</w:t>
      </w:r>
    </w:p>
    <w:bookmarkStart w:name="z87" w:id="85"/>
    <w:p>
      <w:pPr>
        <w:spacing w:after="0"/>
        <w:ind w:left="0"/>
        <w:jc w:val="both"/>
      </w:pPr>
      <w:r>
        <w:rPr>
          <w:rFonts w:ascii="Times New Roman"/>
          <w:b w:val="false"/>
          <w:i w:val="false"/>
          <w:color w:val="000000"/>
          <w:sz w:val="28"/>
        </w:rPr>
        <w:t>
      69. Кабель желілерін жоспарлы тексеру жұмыстарын электр қауіпсіздігі бойынша 3-ші топтан тарату желілерін пайдалану жөніндегі электромонтер жүргізуі тиіс.</w:t>
      </w:r>
    </w:p>
    <w:bookmarkEnd w:id="85"/>
    <w:bookmarkStart w:name="z88" w:id="86"/>
    <w:p>
      <w:pPr>
        <w:spacing w:after="0"/>
        <w:ind w:left="0"/>
        <w:jc w:val="both"/>
      </w:pPr>
      <w:r>
        <w:rPr>
          <w:rFonts w:ascii="Times New Roman"/>
          <w:b w:val="false"/>
          <w:i w:val="false"/>
          <w:color w:val="000000"/>
          <w:sz w:val="28"/>
        </w:rPr>
        <w:t>
      5-параграф. Әуе электр тарату желілерін жоспарлы тексеру</w:t>
      </w:r>
    </w:p>
    <w:bookmarkEnd w:id="86"/>
    <w:bookmarkStart w:name="z89" w:id="87"/>
    <w:p>
      <w:pPr>
        <w:spacing w:after="0"/>
        <w:ind w:left="0"/>
        <w:jc w:val="both"/>
      </w:pPr>
      <w:r>
        <w:rPr>
          <w:rFonts w:ascii="Times New Roman"/>
          <w:b w:val="false"/>
          <w:i w:val="false"/>
          <w:color w:val="000000"/>
          <w:sz w:val="28"/>
        </w:rPr>
        <w:t>
      70. Электр берудің әуе желілерін жоспарлы тексеру мынадай негізгі жұмыс түрлерін қамтиды:</w:t>
      </w:r>
    </w:p>
    <w:bookmarkEnd w:id="87"/>
    <w:p>
      <w:pPr>
        <w:spacing w:after="0"/>
        <w:ind w:left="0"/>
        <w:jc w:val="both"/>
      </w:pPr>
      <w:r>
        <w:rPr>
          <w:rFonts w:ascii="Times New Roman"/>
          <w:b w:val="false"/>
          <w:i w:val="false"/>
          <w:color w:val="000000"/>
          <w:sz w:val="28"/>
        </w:rPr>
        <w:t>
      1) трассаның өртке қарсы жай-күйін тексеру: күзет аймағында әуе желілерін бөгде заттарды, уақытша құрылыстарды, желіге құлау немесе сымдарға қауіпті жақындау қаупі бар ағаштарды, жанғыш материалдарды жинауды, рұқсат етілмеген жұмыстарды жүргізуді және СЖ жүйесінің жұмысқа қабілеттілігіне қауіп төндіретін өзге де құбылыстарды анықтау;</w:t>
      </w:r>
    </w:p>
    <w:p>
      <w:pPr>
        <w:spacing w:after="0"/>
        <w:ind w:left="0"/>
        <w:jc w:val="both"/>
      </w:pPr>
      <w:r>
        <w:rPr>
          <w:rFonts w:ascii="Times New Roman"/>
          <w:b w:val="false"/>
          <w:i w:val="false"/>
          <w:color w:val="000000"/>
          <w:sz w:val="28"/>
        </w:rPr>
        <w:t>
      2) сымдар мен сымарқандардың жай-күйін тексеру: жекелеген сымдардың үзілуі мен балқуын, сымдар мен сымарқандарға құймаларды, олардың реттемелерінің бұзылуын, салбыраған жебенің жол берілмейтін өзгеруін және сымдардан жерге және объектілерге дейінгі арақашықтықтарды, әуе желілерінің жобасында көзделген діріл сөндіргіштерді орнату орнынан жылжуды анықтау; қысқы кезеңде сымдарда көктайғақ-аязды шөгінділердің пайда болуын анықтау;</w:t>
      </w:r>
    </w:p>
    <w:p>
      <w:pPr>
        <w:spacing w:after="0"/>
        <w:ind w:left="0"/>
        <w:jc w:val="both"/>
      </w:pPr>
      <w:r>
        <w:rPr>
          <w:rFonts w:ascii="Times New Roman"/>
          <w:b w:val="false"/>
          <w:i w:val="false"/>
          <w:color w:val="000000"/>
          <w:sz w:val="28"/>
        </w:rPr>
        <w:t>
      3) тексеру нәтижелерін журналға жазу.</w:t>
      </w:r>
    </w:p>
    <w:bookmarkStart w:name="z90" w:id="88"/>
    <w:p>
      <w:pPr>
        <w:spacing w:after="0"/>
        <w:ind w:left="0"/>
        <w:jc w:val="both"/>
      </w:pPr>
      <w:r>
        <w:rPr>
          <w:rFonts w:ascii="Times New Roman"/>
          <w:b w:val="false"/>
          <w:i w:val="false"/>
          <w:color w:val="000000"/>
          <w:sz w:val="28"/>
        </w:rPr>
        <w:t>
      71. Сымдарының бірлескен аспасы бар әуе желілерін пайдаланатын ұйым жоспарлы тексеруді қажеттілігіне қарай жүргізеді. Сымдар мен қиылыстардың бірлескен аспасы бар желілердің жай-күйі, анықталған бұзушылықтар мен ақаулар туралы акт жасалады. Электр берудің әуе желілерін жоспарлы тексеру жөніндегі жұмыстарды электр қауіпсіздігі жөніндегі 3-ші топтан тарату желілерін пайдалану жөніндегі электрмонтер орындайды.</w:t>
      </w:r>
    </w:p>
    <w:bookmarkEnd w:id="88"/>
    <w:bookmarkStart w:name="z91" w:id="89"/>
    <w:p>
      <w:pPr>
        <w:spacing w:after="0"/>
        <w:ind w:left="0"/>
        <w:jc w:val="both"/>
      </w:pPr>
      <w:r>
        <w:rPr>
          <w:rFonts w:ascii="Times New Roman"/>
          <w:b w:val="false"/>
          <w:i w:val="false"/>
          <w:color w:val="000000"/>
          <w:sz w:val="28"/>
        </w:rPr>
        <w:t>
      6-параграф. Тірек конструкцияларын жоспарлы тексеру</w:t>
      </w:r>
    </w:p>
    <w:bookmarkEnd w:id="89"/>
    <w:bookmarkStart w:name="z92" w:id="90"/>
    <w:p>
      <w:pPr>
        <w:spacing w:after="0"/>
        <w:ind w:left="0"/>
        <w:jc w:val="both"/>
      </w:pPr>
      <w:r>
        <w:rPr>
          <w:rFonts w:ascii="Times New Roman"/>
          <w:b w:val="false"/>
          <w:i w:val="false"/>
          <w:color w:val="000000"/>
          <w:sz w:val="28"/>
        </w:rPr>
        <w:t>
      72. Тірек конструкцияларын жоспарлы тексеру кезінде мынадай жұмыс түрлері орындалады:</w:t>
      </w:r>
    </w:p>
    <w:bookmarkEnd w:id="90"/>
    <w:p>
      <w:pPr>
        <w:spacing w:after="0"/>
        <w:ind w:left="0"/>
        <w:jc w:val="both"/>
      </w:pPr>
      <w:r>
        <w:rPr>
          <w:rFonts w:ascii="Times New Roman"/>
          <w:b w:val="false"/>
          <w:i w:val="false"/>
          <w:color w:val="000000"/>
          <w:sz w:val="28"/>
        </w:rPr>
        <w:t>
      1) тіректердің жай-күйін тексеру: тіректердің қисаюын немесе топырақта ығысуын, ағаш тіректердің көрінетін шіруін, ағаш бөлшектердің күйіп кетуін және бөлінуін, бандаждардың тұтастығының бұзылуын, дәнекерленген тігістерді, металл тіректердегі болтты және тойтармалы қосылыстарды, металл элементтердің жыртылуын, металдың коррозиясын, темірбетон тіректердің жарылуы мен зақымдануын анықтау;</w:t>
      </w:r>
    </w:p>
    <w:p>
      <w:pPr>
        <w:spacing w:after="0"/>
        <w:ind w:left="0"/>
        <w:jc w:val="both"/>
      </w:pPr>
      <w:r>
        <w:rPr>
          <w:rFonts w:ascii="Times New Roman"/>
          <w:b w:val="false"/>
          <w:i w:val="false"/>
          <w:color w:val="000000"/>
          <w:sz w:val="28"/>
        </w:rPr>
        <w:t>
      2) кронштейндердің жай-күйін тексеру: кронштейннің тірекке жанасу тығыздығын, кронштейннің жобалау орнынан ауытқуының болмауын анықтау;</w:t>
      </w:r>
    </w:p>
    <w:p>
      <w:pPr>
        <w:spacing w:after="0"/>
        <w:ind w:left="0"/>
        <w:jc w:val="both"/>
      </w:pPr>
      <w:r>
        <w:rPr>
          <w:rFonts w:ascii="Times New Roman"/>
          <w:b w:val="false"/>
          <w:i w:val="false"/>
          <w:color w:val="000000"/>
          <w:sz w:val="28"/>
        </w:rPr>
        <w:t>
      3) темірбетон және металл тіректердегі есіктердің (қақпақтардың) және құлыптардың жарамдылығын тексеру, аспапты кабельдік бітеуге, сақтандырғышы бар қалқандарға немесе тіректердің іргелеріндегі автоматты ажыратқыштарға қолданбай қол жеткізу мүмкіндігінің жоқтығын тексеру;</w:t>
      </w:r>
    </w:p>
    <w:p>
      <w:pPr>
        <w:spacing w:after="0"/>
        <w:ind w:left="0"/>
        <w:jc w:val="both"/>
      </w:pPr>
      <w:r>
        <w:rPr>
          <w:rFonts w:ascii="Times New Roman"/>
          <w:b w:val="false"/>
          <w:i w:val="false"/>
          <w:color w:val="000000"/>
          <w:sz w:val="28"/>
        </w:rPr>
        <w:t>
      4) тіректер мен кронштейндер бояуының тұтастығын тексеру;</w:t>
      </w:r>
    </w:p>
    <w:p>
      <w:pPr>
        <w:spacing w:after="0"/>
        <w:ind w:left="0"/>
        <w:jc w:val="both"/>
      </w:pPr>
      <w:r>
        <w:rPr>
          <w:rFonts w:ascii="Times New Roman"/>
          <w:b w:val="false"/>
          <w:i w:val="false"/>
          <w:color w:val="000000"/>
          <w:sz w:val="28"/>
        </w:rPr>
        <w:t>
      5) тексеру нәтижелерін журналға жазу.</w:t>
      </w:r>
    </w:p>
    <w:bookmarkStart w:name="z93" w:id="91"/>
    <w:p>
      <w:pPr>
        <w:spacing w:after="0"/>
        <w:ind w:left="0"/>
        <w:jc w:val="both"/>
      </w:pPr>
      <w:r>
        <w:rPr>
          <w:rFonts w:ascii="Times New Roman"/>
          <w:b w:val="false"/>
          <w:i w:val="false"/>
          <w:color w:val="000000"/>
          <w:sz w:val="28"/>
        </w:rPr>
        <w:t>
      73. Қалалық жарықтандыру тіректеріндегі жарнамалық құрылымдар мен жарықтандырудың сенімді бекітілуін жоспарлы тексеру.</w:t>
      </w:r>
    </w:p>
    <w:bookmarkEnd w:id="91"/>
    <w:bookmarkStart w:name="z94" w:id="92"/>
    <w:p>
      <w:pPr>
        <w:spacing w:after="0"/>
        <w:ind w:left="0"/>
        <w:jc w:val="both"/>
      </w:pPr>
      <w:r>
        <w:rPr>
          <w:rFonts w:ascii="Times New Roman"/>
          <w:b w:val="false"/>
          <w:i w:val="false"/>
          <w:color w:val="000000"/>
          <w:sz w:val="28"/>
        </w:rPr>
        <w:t>
      74. Тірек конструкцияларын жоспарлы тексеру бойынша жұмыстарды электр қауіпсіздігі бойынша 3-ші топтан электр беру әуе желілерін жөндеу жөніндегі электромонтер (тарату желілерін пайдалану жөніндегі электромонтер) орындайды.</w:t>
      </w:r>
    </w:p>
    <w:bookmarkEnd w:id="92"/>
    <w:bookmarkStart w:name="z95" w:id="93"/>
    <w:p>
      <w:pPr>
        <w:spacing w:after="0"/>
        <w:ind w:left="0"/>
        <w:jc w:val="both"/>
      </w:pPr>
      <w:r>
        <w:rPr>
          <w:rFonts w:ascii="Times New Roman"/>
          <w:b w:val="false"/>
          <w:i w:val="false"/>
          <w:color w:val="000000"/>
          <w:sz w:val="28"/>
        </w:rPr>
        <w:t>
      7-параграф. Жарықтандыру аспаптарын жоспарлы тексеру</w:t>
      </w:r>
    </w:p>
    <w:bookmarkEnd w:id="93"/>
    <w:bookmarkStart w:name="z96" w:id="94"/>
    <w:p>
      <w:pPr>
        <w:spacing w:after="0"/>
        <w:ind w:left="0"/>
        <w:jc w:val="both"/>
      </w:pPr>
      <w:r>
        <w:rPr>
          <w:rFonts w:ascii="Times New Roman"/>
          <w:b w:val="false"/>
          <w:i w:val="false"/>
          <w:color w:val="000000"/>
          <w:sz w:val="28"/>
        </w:rPr>
        <w:t>
      75. Жарықтандыру құрылғыларын жоспарлы тексеру мынадай жұмыс түрлерін қамтиды:</w:t>
      </w:r>
    </w:p>
    <w:bookmarkEnd w:id="94"/>
    <w:p>
      <w:pPr>
        <w:spacing w:after="0"/>
        <w:ind w:left="0"/>
        <w:jc w:val="both"/>
      </w:pPr>
      <w:r>
        <w:rPr>
          <w:rFonts w:ascii="Times New Roman"/>
          <w:b w:val="false"/>
          <w:i w:val="false"/>
          <w:color w:val="000000"/>
          <w:sz w:val="28"/>
        </w:rPr>
        <w:t>
      1) жанбайтын шамдардың санын анықтау және шамдардың жану пайызын анықтау;</w:t>
      </w:r>
    </w:p>
    <w:p>
      <w:pPr>
        <w:spacing w:after="0"/>
        <w:ind w:left="0"/>
        <w:jc w:val="both"/>
      </w:pPr>
      <w:r>
        <w:rPr>
          <w:rFonts w:ascii="Times New Roman"/>
          <w:b w:val="false"/>
          <w:i w:val="false"/>
          <w:color w:val="000000"/>
          <w:sz w:val="28"/>
        </w:rPr>
        <w:t>
      2) механикалық зақымдануды анықтау;</w:t>
      </w:r>
    </w:p>
    <w:p>
      <w:pPr>
        <w:spacing w:after="0"/>
        <w:ind w:left="0"/>
        <w:jc w:val="both"/>
      </w:pPr>
      <w:r>
        <w:rPr>
          <w:rFonts w:ascii="Times New Roman"/>
          <w:b w:val="false"/>
          <w:i w:val="false"/>
          <w:color w:val="000000"/>
          <w:sz w:val="28"/>
        </w:rPr>
        <w:t>
      3) шамдардың жарықтандырылатын объектіге қатысты орналасуының ауытқуын анықтау;</w:t>
      </w:r>
    </w:p>
    <w:p>
      <w:pPr>
        <w:spacing w:after="0"/>
        <w:ind w:left="0"/>
        <w:jc w:val="both"/>
      </w:pPr>
      <w:r>
        <w:rPr>
          <w:rFonts w:ascii="Times New Roman"/>
          <w:b w:val="false"/>
          <w:i w:val="false"/>
          <w:color w:val="000000"/>
          <w:sz w:val="28"/>
        </w:rPr>
        <w:t>
      4) шамдардың дұрыс орналаспауына немесе экрандардың болмауына, шамдардағы шамдардың орналасуының өзгеруіне және т.б. байланысты шамдар мен прожекторлардың көзді шағылыстыру әсерінің жоғарылауын анықтау;</w:t>
      </w:r>
    </w:p>
    <w:p>
      <w:pPr>
        <w:spacing w:after="0"/>
        <w:ind w:left="0"/>
        <w:jc w:val="both"/>
      </w:pPr>
      <w:r>
        <w:rPr>
          <w:rFonts w:ascii="Times New Roman"/>
          <w:b w:val="false"/>
          <w:i w:val="false"/>
          <w:color w:val="000000"/>
          <w:sz w:val="28"/>
        </w:rPr>
        <w:t>
      5) тексеру нәтижелерін журналға жазу.</w:t>
      </w:r>
    </w:p>
    <w:bookmarkStart w:name="z97" w:id="95"/>
    <w:p>
      <w:pPr>
        <w:spacing w:after="0"/>
        <w:ind w:left="0"/>
        <w:jc w:val="both"/>
      </w:pPr>
      <w:r>
        <w:rPr>
          <w:rFonts w:ascii="Times New Roman"/>
          <w:b w:val="false"/>
          <w:i w:val="false"/>
          <w:color w:val="000000"/>
          <w:sz w:val="28"/>
        </w:rPr>
        <w:t>
      76. Жарықтандыру аспаптарын жоспарлы тексеру бойынша жұмыстарды электр қауіпсіздігі жөніндегі 3-ші топтан электр берудің әуе желілерін жөндеу жөніндегі электромонтер (тарату желілерін пайдалану жөніндегі электромонтер) орындайды.</w:t>
      </w:r>
    </w:p>
    <w:bookmarkEnd w:id="95"/>
    <w:bookmarkStart w:name="z98" w:id="96"/>
    <w:p>
      <w:pPr>
        <w:spacing w:after="0"/>
        <w:ind w:left="0"/>
        <w:jc w:val="both"/>
      </w:pPr>
      <w:r>
        <w:rPr>
          <w:rFonts w:ascii="Times New Roman"/>
          <w:b w:val="false"/>
          <w:i w:val="false"/>
          <w:color w:val="000000"/>
          <w:sz w:val="28"/>
        </w:rPr>
        <w:t>
      8-параграф. Сыртқы жарықтандыру қондырғыларына техникалық қызмет көрсету</w:t>
      </w:r>
    </w:p>
    <w:bookmarkEnd w:id="96"/>
    <w:bookmarkStart w:name="z99" w:id="97"/>
    <w:p>
      <w:pPr>
        <w:spacing w:after="0"/>
        <w:ind w:left="0"/>
        <w:jc w:val="both"/>
      </w:pPr>
      <w:r>
        <w:rPr>
          <w:rFonts w:ascii="Times New Roman"/>
          <w:b w:val="false"/>
          <w:i w:val="false"/>
          <w:color w:val="000000"/>
          <w:sz w:val="28"/>
        </w:rPr>
        <w:t xml:space="preserve">
      77. Электрмен жабдықтау кабельдік желілеріне жоспарлы техникалық қызмет көрсетуді электрмен жабдықтау пунктіне жоспарлы техникалық қызмет көрсетумен бір мезгілде жүзеге асыру ұсынылады. Қоректендіру пункттері мен қоректендіретін кабель желілеріне жоспарлы техникалық қызмет көрсету жұмыстарының кезеңділігі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97"/>
    <w:bookmarkStart w:name="z100" w:id="98"/>
    <w:p>
      <w:pPr>
        <w:spacing w:after="0"/>
        <w:ind w:left="0"/>
        <w:jc w:val="both"/>
      </w:pPr>
      <w:r>
        <w:rPr>
          <w:rFonts w:ascii="Times New Roman"/>
          <w:b w:val="false"/>
          <w:i w:val="false"/>
          <w:color w:val="000000"/>
          <w:sz w:val="28"/>
        </w:rPr>
        <w:t xml:space="preserve">
      78. Электр берудің тарату кабельдік желілеріне жоспарлы техникалық қызмет көрсетуді әуе электр беру желілеріне, тірек конструкцияларына және жарықтандыру құрылғыларына жоспарлы техникалық қызмет көрсетумен бір мезгілде орындау ұсынылады. Тарату кабельдік және әуе электр беру желілеріне, тірек конструкцияларына және жарықтандыру аспаптарына жоспарлы техникалық қызмет көрсету жұмыстарының кезеңділігі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98"/>
    <w:bookmarkStart w:name="z101" w:id="99"/>
    <w:p>
      <w:pPr>
        <w:spacing w:after="0"/>
        <w:ind w:left="0"/>
        <w:jc w:val="both"/>
      </w:pPr>
      <w:r>
        <w:rPr>
          <w:rFonts w:ascii="Times New Roman"/>
          <w:b w:val="false"/>
          <w:i w:val="false"/>
          <w:color w:val="000000"/>
          <w:sz w:val="28"/>
        </w:rPr>
        <w:t>
      79. Ағымдағы немесе күрделі авариялық жөндеуді талап ететін зақымданулар анықталған жағдайда ақаулар тізімдемесі жасалады.</w:t>
      </w:r>
    </w:p>
    <w:bookmarkEnd w:id="99"/>
    <w:bookmarkStart w:name="z102" w:id="100"/>
    <w:p>
      <w:pPr>
        <w:spacing w:after="0"/>
        <w:ind w:left="0"/>
        <w:jc w:val="both"/>
      </w:pPr>
      <w:r>
        <w:rPr>
          <w:rFonts w:ascii="Times New Roman"/>
          <w:b w:val="false"/>
          <w:i w:val="false"/>
          <w:color w:val="000000"/>
          <w:sz w:val="28"/>
        </w:rPr>
        <w:t>
      80. Жоспардан тыс техникалық қызмет көрсету жоспардан тыс тексеру нәтижелері бойынша апаттық-қалпына келтіру жұмыстарының құрамында, ақаулар тізімдемелерінің, мемлекеттік қадағалау және бақылау органдары нұсқамаларының, уәкілетті орган нұсқауларының негізінде орындалады.</w:t>
      </w:r>
    </w:p>
    <w:bookmarkEnd w:id="100"/>
    <w:bookmarkStart w:name="z103" w:id="101"/>
    <w:p>
      <w:pPr>
        <w:spacing w:after="0"/>
        <w:ind w:left="0"/>
        <w:jc w:val="both"/>
      </w:pPr>
      <w:r>
        <w:rPr>
          <w:rFonts w:ascii="Times New Roman"/>
          <w:b w:val="false"/>
          <w:i w:val="false"/>
          <w:color w:val="000000"/>
          <w:sz w:val="28"/>
        </w:rPr>
        <w:t>
      81. Пайдаланушы ұйым сыртқы жарықтандыру қондырғыларына техникалық қызмет көрсету бойынша жұмыстарды білікті персонал арқылы жүзеге асырады.</w:t>
      </w:r>
    </w:p>
    <w:bookmarkEnd w:id="101"/>
    <w:bookmarkStart w:name="z104" w:id="102"/>
    <w:p>
      <w:pPr>
        <w:spacing w:after="0"/>
        <w:ind w:left="0"/>
        <w:jc w:val="both"/>
      </w:pPr>
      <w:r>
        <w:rPr>
          <w:rFonts w:ascii="Times New Roman"/>
          <w:b w:val="false"/>
          <w:i w:val="false"/>
          <w:color w:val="000000"/>
          <w:sz w:val="28"/>
        </w:rPr>
        <w:t>
      9-параграф. СЖБШ-ның қоректендіру пунктіне жоспарлы техникалық қызмет көрсету</w:t>
      </w:r>
    </w:p>
    <w:bookmarkEnd w:id="102"/>
    <w:bookmarkStart w:name="z105" w:id="103"/>
    <w:p>
      <w:pPr>
        <w:spacing w:after="0"/>
        <w:ind w:left="0"/>
        <w:jc w:val="both"/>
      </w:pPr>
      <w:r>
        <w:rPr>
          <w:rFonts w:ascii="Times New Roman"/>
          <w:b w:val="false"/>
          <w:i w:val="false"/>
          <w:color w:val="000000"/>
          <w:sz w:val="28"/>
        </w:rPr>
        <w:t>
      82. Қоректену пунктіне жоспарлы техникалық қызмет көрсету кезінде мынадай негізгі жұмыс түрлері орындалады:</w:t>
      </w:r>
    </w:p>
    <w:bookmarkEnd w:id="103"/>
    <w:p>
      <w:pPr>
        <w:spacing w:after="0"/>
        <w:ind w:left="0"/>
        <w:jc w:val="both"/>
      </w:pPr>
      <w:r>
        <w:rPr>
          <w:rFonts w:ascii="Times New Roman"/>
          <w:b w:val="false"/>
          <w:i w:val="false"/>
          <w:color w:val="000000"/>
          <w:sz w:val="28"/>
        </w:rPr>
        <w:t>
      1) барлық көрінетін зақымдарды жою, бекіткіштерді қатайту, түйіспелерді кірден және ағындардан тазарту, қаптамалардың, саптардың, құлыптардың, тұтқалардың және басқа арматураның анықталған зақымдануларын түзету;</w:t>
      </w:r>
    </w:p>
    <w:p>
      <w:pPr>
        <w:spacing w:after="0"/>
        <w:ind w:left="0"/>
        <w:jc w:val="both"/>
      </w:pPr>
      <w:r>
        <w:rPr>
          <w:rFonts w:ascii="Times New Roman"/>
          <w:b w:val="false"/>
          <w:i w:val="false"/>
          <w:color w:val="000000"/>
          <w:sz w:val="28"/>
        </w:rPr>
        <w:t>
      2) жинақтар мен аппаратураны тазалау;</w:t>
      </w:r>
    </w:p>
    <w:p>
      <w:pPr>
        <w:spacing w:after="0"/>
        <w:ind w:left="0"/>
        <w:jc w:val="both"/>
      </w:pPr>
      <w:r>
        <w:rPr>
          <w:rFonts w:ascii="Times New Roman"/>
          <w:b w:val="false"/>
          <w:i w:val="false"/>
          <w:color w:val="000000"/>
          <w:sz w:val="28"/>
        </w:rPr>
        <w:t>
      3) орнату аппараттарының жұмысында анықталған ақауларды жою және қажет болған жағдайда істен шыққан аппараттарды ауыстыру;</w:t>
      </w:r>
    </w:p>
    <w:p>
      <w:pPr>
        <w:spacing w:after="0"/>
        <w:ind w:left="0"/>
        <w:jc w:val="both"/>
      </w:pPr>
      <w:r>
        <w:rPr>
          <w:rFonts w:ascii="Times New Roman"/>
          <w:b w:val="false"/>
          <w:i w:val="false"/>
          <w:color w:val="000000"/>
          <w:sz w:val="28"/>
        </w:rPr>
        <w:t>
      4) ластанған жабдық оқшаулауын тазалау;</w:t>
      </w:r>
    </w:p>
    <w:p>
      <w:pPr>
        <w:spacing w:after="0"/>
        <w:ind w:left="0"/>
        <w:jc w:val="both"/>
      </w:pPr>
      <w:r>
        <w:rPr>
          <w:rFonts w:ascii="Times New Roman"/>
          <w:b w:val="false"/>
          <w:i w:val="false"/>
          <w:color w:val="000000"/>
          <w:sz w:val="28"/>
        </w:rPr>
        <w:t>
      5) қажет болған жағдайда таңбалаудың, жазулардың тұтастығын қалпына келтіру, шиналарды және тасымалды жерге тұйықтау үшін қорғалған орындарды бояу;</w:t>
      </w:r>
    </w:p>
    <w:p>
      <w:pPr>
        <w:spacing w:after="0"/>
        <w:ind w:left="0"/>
        <w:jc w:val="both"/>
      </w:pPr>
      <w:r>
        <w:rPr>
          <w:rFonts w:ascii="Times New Roman"/>
          <w:b w:val="false"/>
          <w:i w:val="false"/>
          <w:color w:val="000000"/>
          <w:sz w:val="28"/>
        </w:rPr>
        <w:t>
      6) қажет болған жағдайда жерге тұйықтау құрылғыларындағы олқылықтарды жою;</w:t>
      </w:r>
    </w:p>
    <w:p>
      <w:pPr>
        <w:spacing w:after="0"/>
        <w:ind w:left="0"/>
        <w:jc w:val="both"/>
      </w:pPr>
      <w:r>
        <w:rPr>
          <w:rFonts w:ascii="Times New Roman"/>
          <w:b w:val="false"/>
          <w:i w:val="false"/>
          <w:color w:val="000000"/>
          <w:sz w:val="28"/>
        </w:rPr>
        <w:t>
      7) қажет болған жағдайда басқару құрылғыларын баптау, реттеу және ауыстыру;</w:t>
      </w:r>
    </w:p>
    <w:p>
      <w:pPr>
        <w:spacing w:after="0"/>
        <w:ind w:left="0"/>
        <w:jc w:val="both"/>
      </w:pPr>
      <w:r>
        <w:rPr>
          <w:rFonts w:ascii="Times New Roman"/>
          <w:b w:val="false"/>
          <w:i w:val="false"/>
          <w:color w:val="000000"/>
          <w:sz w:val="28"/>
        </w:rPr>
        <w:t>
      8) СЖБШ бақылағышының диспетчерлік пунктпен өзара байланысын тексеру;</w:t>
      </w:r>
    </w:p>
    <w:p>
      <w:pPr>
        <w:spacing w:after="0"/>
        <w:ind w:left="0"/>
        <w:jc w:val="both"/>
      </w:pPr>
      <w:r>
        <w:rPr>
          <w:rFonts w:ascii="Times New Roman"/>
          <w:b w:val="false"/>
          <w:i w:val="false"/>
          <w:color w:val="000000"/>
          <w:sz w:val="28"/>
        </w:rPr>
        <w:t>
      9) СЖБШ-дағы жұмыстарды аяқтағаннан кейін пайдаланушы ұйымның орталық диспетчерлік пунктінен (бұдан әрі – ОДП) автоматтың және есікті ашу және жабу датчигінің қосымша түйіпесінде байланыстың болуына растау алу қажет;</w:t>
      </w:r>
    </w:p>
    <w:p>
      <w:pPr>
        <w:spacing w:after="0"/>
        <w:ind w:left="0"/>
        <w:jc w:val="both"/>
      </w:pPr>
      <w:r>
        <w:rPr>
          <w:rFonts w:ascii="Times New Roman"/>
          <w:b w:val="false"/>
          <w:i w:val="false"/>
          <w:color w:val="000000"/>
          <w:sz w:val="28"/>
        </w:rPr>
        <w:t>
      10) автоматтың авариялық іске қосылуы бойынша қайта шақыртылған жағдайда қысқа мерзімде 2 реттен артық ақаудың себебіне байланысты желіні тексеру немесе автоматты ауыстыру қажет;</w:t>
      </w:r>
    </w:p>
    <w:p>
      <w:pPr>
        <w:spacing w:after="0"/>
        <w:ind w:left="0"/>
        <w:jc w:val="both"/>
      </w:pPr>
      <w:r>
        <w:rPr>
          <w:rFonts w:ascii="Times New Roman"/>
          <w:b w:val="false"/>
          <w:i w:val="false"/>
          <w:color w:val="000000"/>
          <w:sz w:val="28"/>
        </w:rPr>
        <w:t>
      11) СЖБШ-дағы жұмыстарды аяқтағаннан кейін өтінімді фото есеппен бірге пайдаланушы ұйымның диспетчері арқылы жабу;</w:t>
      </w:r>
    </w:p>
    <w:p>
      <w:pPr>
        <w:spacing w:after="0"/>
        <w:ind w:left="0"/>
        <w:jc w:val="both"/>
      </w:pPr>
      <w:r>
        <w:rPr>
          <w:rFonts w:ascii="Times New Roman"/>
          <w:b w:val="false"/>
          <w:i w:val="false"/>
          <w:color w:val="000000"/>
          <w:sz w:val="28"/>
        </w:rPr>
        <w:t>
      12) техникалық қызмет көрсету нәтижелерін журналға жазу.</w:t>
      </w:r>
    </w:p>
    <w:bookmarkStart w:name="z106" w:id="104"/>
    <w:p>
      <w:pPr>
        <w:spacing w:after="0"/>
        <w:ind w:left="0"/>
        <w:jc w:val="both"/>
      </w:pPr>
      <w:r>
        <w:rPr>
          <w:rFonts w:ascii="Times New Roman"/>
          <w:b w:val="false"/>
          <w:i w:val="false"/>
          <w:color w:val="000000"/>
          <w:sz w:val="28"/>
        </w:rPr>
        <w:t>
      83. Қоректену пункттеріне жоспарлы техникалық қызмет көрсету бойынша жұмыстарды төмендегі құрамдағы бригада жүргізеді:</w:t>
      </w:r>
    </w:p>
    <w:bookmarkEnd w:id="104"/>
    <w:p>
      <w:pPr>
        <w:spacing w:after="0"/>
        <w:ind w:left="0"/>
        <w:jc w:val="both"/>
      </w:pPr>
      <w:r>
        <w:rPr>
          <w:rFonts w:ascii="Times New Roman"/>
          <w:b w:val="false"/>
          <w:i w:val="false"/>
          <w:color w:val="000000"/>
          <w:sz w:val="28"/>
        </w:rPr>
        <w:t>
      1) электр қауіпсіздігі жөніндегі 3-ші топтан тарату желілерін пайдалану жөніндегі электромонтер – 1 маман;</w:t>
      </w:r>
    </w:p>
    <w:p>
      <w:pPr>
        <w:spacing w:after="0"/>
        <w:ind w:left="0"/>
        <w:jc w:val="both"/>
      </w:pPr>
      <w:r>
        <w:rPr>
          <w:rFonts w:ascii="Times New Roman"/>
          <w:b w:val="false"/>
          <w:i w:val="false"/>
          <w:color w:val="000000"/>
          <w:sz w:val="28"/>
        </w:rPr>
        <w:t>
      2) электр қауіпсіздігі бойынша 3-ші топтан басқару құрылғылары бойынша инженерлер – 1 маман.</w:t>
      </w:r>
    </w:p>
    <w:p>
      <w:pPr>
        <w:spacing w:after="0"/>
        <w:ind w:left="0"/>
        <w:jc w:val="both"/>
      </w:pPr>
      <w:bookmarkStart w:name="z107" w:id="105"/>
      <w:r>
        <w:rPr>
          <w:rFonts w:ascii="Times New Roman"/>
          <w:b w:val="false"/>
          <w:i w:val="false"/>
          <w:color w:val="000000"/>
          <w:sz w:val="28"/>
        </w:rPr>
        <w:t>
      10-параграф. Сыртқы жарықтандыруды басқарудың автоматтандырылған</w:t>
      </w:r>
    </w:p>
    <w:bookmarkEnd w:id="105"/>
    <w:p>
      <w:pPr>
        <w:spacing w:after="0"/>
        <w:ind w:left="0"/>
        <w:jc w:val="both"/>
      </w:pPr>
      <w:r>
        <w:rPr>
          <w:rFonts w:ascii="Times New Roman"/>
          <w:b w:val="false"/>
          <w:i w:val="false"/>
          <w:color w:val="000000"/>
          <w:sz w:val="28"/>
        </w:rPr>
        <w:t>жүйесіне жоспарлы техникалық қызмет көрсету (бұдан әрі – СЖБАЖ)</w:t>
      </w:r>
    </w:p>
    <w:bookmarkStart w:name="z108" w:id="106"/>
    <w:p>
      <w:pPr>
        <w:spacing w:after="0"/>
        <w:ind w:left="0"/>
        <w:jc w:val="both"/>
      </w:pPr>
      <w:r>
        <w:rPr>
          <w:rFonts w:ascii="Times New Roman"/>
          <w:b w:val="false"/>
          <w:i w:val="false"/>
          <w:color w:val="000000"/>
          <w:sz w:val="28"/>
        </w:rPr>
        <w:t>
      84. СЖБАЖ жоспарлы техникалық қызмет көрсету кезінде мынадай негізгі жұмыс түрлері орындалады:</w:t>
      </w:r>
    </w:p>
    <w:bookmarkEnd w:id="106"/>
    <w:p>
      <w:pPr>
        <w:spacing w:after="0"/>
        <w:ind w:left="0"/>
        <w:jc w:val="both"/>
      </w:pPr>
      <w:r>
        <w:rPr>
          <w:rFonts w:ascii="Times New Roman"/>
          <w:b w:val="false"/>
          <w:i w:val="false"/>
          <w:color w:val="000000"/>
          <w:sz w:val="28"/>
        </w:rPr>
        <w:t>
      1) істен шығуларды диагностикалау және компьютерлік техниканы жөндеу, қажет болған жағдайда жабдықтың резервтік қорын жасау;</w:t>
      </w:r>
    </w:p>
    <w:p>
      <w:pPr>
        <w:spacing w:after="0"/>
        <w:ind w:left="0"/>
        <w:jc w:val="both"/>
      </w:pPr>
      <w:r>
        <w:rPr>
          <w:rFonts w:ascii="Times New Roman"/>
          <w:b w:val="false"/>
          <w:i w:val="false"/>
          <w:color w:val="000000"/>
          <w:sz w:val="28"/>
        </w:rPr>
        <w:t>
      2) вирусқа қарсы қорғаныс жүйелерін тексеру және вирусқа қарсы базаларды автоматты түрде жаңарту процесін ұйымдастыру;</w:t>
      </w:r>
    </w:p>
    <w:p>
      <w:pPr>
        <w:spacing w:after="0"/>
        <w:ind w:left="0"/>
        <w:jc w:val="both"/>
      </w:pPr>
      <w:r>
        <w:rPr>
          <w:rFonts w:ascii="Times New Roman"/>
          <w:b w:val="false"/>
          <w:i w:val="false"/>
          <w:color w:val="000000"/>
          <w:sz w:val="28"/>
        </w:rPr>
        <w:t>
      3) қажет болса, маңызды деректер желісі бойынша резервтік көшіру жүйесін орнату;</w:t>
      </w:r>
    </w:p>
    <w:p>
      <w:pPr>
        <w:spacing w:after="0"/>
        <w:ind w:left="0"/>
        <w:jc w:val="both"/>
      </w:pPr>
      <w:r>
        <w:rPr>
          <w:rFonts w:ascii="Times New Roman"/>
          <w:b w:val="false"/>
          <w:i w:val="false"/>
          <w:color w:val="000000"/>
          <w:sz w:val="28"/>
        </w:rPr>
        <w:t>
      4) қажет болса, қосымша қолданбалы бағдарламалық жасақтаманы орнату;</w:t>
      </w:r>
    </w:p>
    <w:p>
      <w:pPr>
        <w:spacing w:after="0"/>
        <w:ind w:left="0"/>
        <w:jc w:val="both"/>
      </w:pPr>
      <w:r>
        <w:rPr>
          <w:rFonts w:ascii="Times New Roman"/>
          <w:b w:val="false"/>
          <w:i w:val="false"/>
          <w:color w:val="000000"/>
          <w:sz w:val="28"/>
        </w:rPr>
        <w:t>
      5) қызмет көрсетілетін компьютерлік желілердің қауіпсіздігін тексеру және қауіпсіздік ішкі жүйелерін үнемі жаңартып отыру;</w:t>
      </w:r>
    </w:p>
    <w:p>
      <w:pPr>
        <w:spacing w:after="0"/>
        <w:ind w:left="0"/>
        <w:jc w:val="both"/>
      </w:pPr>
      <w:r>
        <w:rPr>
          <w:rFonts w:ascii="Times New Roman"/>
          <w:b w:val="false"/>
          <w:i w:val="false"/>
          <w:color w:val="000000"/>
          <w:sz w:val="28"/>
        </w:rPr>
        <w:t>
      6) интернет трафикті тексеру;</w:t>
      </w:r>
    </w:p>
    <w:p>
      <w:pPr>
        <w:spacing w:after="0"/>
        <w:ind w:left="0"/>
        <w:jc w:val="both"/>
      </w:pPr>
      <w:r>
        <w:rPr>
          <w:rFonts w:ascii="Times New Roman"/>
          <w:b w:val="false"/>
          <w:i w:val="false"/>
          <w:color w:val="000000"/>
          <w:sz w:val="28"/>
        </w:rPr>
        <w:t>
      7) интернет желісінен рұқсатсыз кіруден қорғау жүйесін тексеру;</w:t>
      </w:r>
    </w:p>
    <w:p>
      <w:pPr>
        <w:spacing w:after="0"/>
        <w:ind w:left="0"/>
        <w:jc w:val="both"/>
      </w:pPr>
      <w:r>
        <w:rPr>
          <w:rFonts w:ascii="Times New Roman"/>
          <w:b w:val="false"/>
          <w:i w:val="false"/>
          <w:color w:val="000000"/>
          <w:sz w:val="28"/>
        </w:rPr>
        <w:t>
      8) қажет болса, қосымша компьютерлерді желіге қосу және қажетті бағдарламалық жасақтаманы орнату;</w:t>
      </w:r>
    </w:p>
    <w:p>
      <w:pPr>
        <w:spacing w:after="0"/>
        <w:ind w:left="0"/>
        <w:jc w:val="both"/>
      </w:pPr>
      <w:r>
        <w:rPr>
          <w:rFonts w:ascii="Times New Roman"/>
          <w:b w:val="false"/>
          <w:i w:val="false"/>
          <w:color w:val="000000"/>
          <w:sz w:val="28"/>
        </w:rPr>
        <w:t>
      9) белсенді желілік жабдыққа қызмет көрсету;</w:t>
      </w:r>
    </w:p>
    <w:p>
      <w:pPr>
        <w:spacing w:after="0"/>
        <w:ind w:left="0"/>
        <w:jc w:val="both"/>
      </w:pPr>
      <w:r>
        <w:rPr>
          <w:rFonts w:ascii="Times New Roman"/>
          <w:b w:val="false"/>
          <w:i w:val="false"/>
          <w:color w:val="000000"/>
          <w:sz w:val="28"/>
        </w:rPr>
        <w:t>
      10) сервердің жарамдылығын жоспарлы тексеру (резервтік сервердің жұмысына тестілік ауысулар);</w:t>
      </w:r>
    </w:p>
    <w:p>
      <w:pPr>
        <w:spacing w:after="0"/>
        <w:ind w:left="0"/>
        <w:jc w:val="both"/>
      </w:pPr>
      <w:r>
        <w:rPr>
          <w:rFonts w:ascii="Times New Roman"/>
          <w:b w:val="false"/>
          <w:i w:val="false"/>
          <w:color w:val="000000"/>
          <w:sz w:val="28"/>
        </w:rPr>
        <w:t>
      11) техникалық қызмет көрсету нәтижелерін журналға жазу.</w:t>
      </w:r>
    </w:p>
    <w:bookmarkStart w:name="z109" w:id="107"/>
    <w:p>
      <w:pPr>
        <w:spacing w:after="0"/>
        <w:ind w:left="0"/>
        <w:jc w:val="both"/>
      </w:pPr>
      <w:r>
        <w:rPr>
          <w:rFonts w:ascii="Times New Roman"/>
          <w:b w:val="false"/>
          <w:i w:val="false"/>
          <w:color w:val="000000"/>
          <w:sz w:val="28"/>
        </w:rPr>
        <w:t>
      85. СДБАЖ-ға жоспарлы техникалық қызмет көрсету бойынша жұмыстарды мынадай құрамдағы бригада жүргізеді: электр қауіпсіздігі бойынша 3-ші топтан СЖБАЖ және бағдарламалық жасақтама жүйесінің инженер-әкімшісі немесе басқару құрылғыларын пайдалану жөніндегі инженер – 2 маман.</w:t>
      </w:r>
    </w:p>
    <w:bookmarkEnd w:id="107"/>
    <w:p>
      <w:pPr>
        <w:spacing w:after="0"/>
        <w:ind w:left="0"/>
        <w:jc w:val="both"/>
      </w:pPr>
      <w:bookmarkStart w:name="z110" w:id="108"/>
      <w:r>
        <w:rPr>
          <w:rFonts w:ascii="Times New Roman"/>
          <w:b w:val="false"/>
          <w:i w:val="false"/>
          <w:color w:val="000000"/>
          <w:sz w:val="28"/>
        </w:rPr>
        <w:t>
      11-параграф. Кабельдік (қоректендіру және тарату) электр беру желілеріне</w:t>
      </w:r>
    </w:p>
    <w:bookmarkEnd w:id="108"/>
    <w:p>
      <w:pPr>
        <w:spacing w:after="0"/>
        <w:ind w:left="0"/>
        <w:jc w:val="both"/>
      </w:pPr>
      <w:r>
        <w:rPr>
          <w:rFonts w:ascii="Times New Roman"/>
          <w:b w:val="false"/>
          <w:i w:val="false"/>
          <w:color w:val="000000"/>
          <w:sz w:val="28"/>
        </w:rPr>
        <w:t>жоспарлы техникалық қызмет көрсету</w:t>
      </w:r>
    </w:p>
    <w:bookmarkStart w:name="z111" w:id="109"/>
    <w:p>
      <w:pPr>
        <w:spacing w:after="0"/>
        <w:ind w:left="0"/>
        <w:jc w:val="both"/>
      </w:pPr>
      <w:r>
        <w:rPr>
          <w:rFonts w:ascii="Times New Roman"/>
          <w:b w:val="false"/>
          <w:i w:val="false"/>
          <w:color w:val="000000"/>
          <w:sz w:val="28"/>
        </w:rPr>
        <w:t>
      86. Жерге төселген электр беру (қоректендіру және тарату) кабельдік желілеріне жоспарлы техникалық қызмет көрсету мынадай негізгі жұмыс түрлерін қамтиды:</w:t>
      </w:r>
    </w:p>
    <w:bookmarkEnd w:id="109"/>
    <w:p>
      <w:pPr>
        <w:spacing w:after="0"/>
        <w:ind w:left="0"/>
        <w:jc w:val="both"/>
      </w:pPr>
      <w:r>
        <w:rPr>
          <w:rFonts w:ascii="Times New Roman"/>
          <w:b w:val="false"/>
          <w:i w:val="false"/>
          <w:color w:val="000000"/>
          <w:sz w:val="28"/>
        </w:rPr>
        <w:t>
      1) коррозияға қарсы қорғаныс пен кабельді оқшаулаудың зақымдануын жою, кабельді бояу;</w:t>
      </w:r>
    </w:p>
    <w:p>
      <w:pPr>
        <w:spacing w:after="0"/>
        <w:ind w:left="0"/>
        <w:jc w:val="both"/>
      </w:pPr>
      <w:r>
        <w:rPr>
          <w:rFonts w:ascii="Times New Roman"/>
          <w:b w:val="false"/>
          <w:i w:val="false"/>
          <w:color w:val="000000"/>
          <w:sz w:val="28"/>
        </w:rPr>
        <w:t>
      2) бекіткіш бұйымдарды ауыстыру;</w:t>
      </w:r>
    </w:p>
    <w:p>
      <w:pPr>
        <w:spacing w:after="0"/>
        <w:ind w:left="0"/>
        <w:jc w:val="both"/>
      </w:pPr>
      <w:r>
        <w:rPr>
          <w:rFonts w:ascii="Times New Roman"/>
          <w:b w:val="false"/>
          <w:i w:val="false"/>
          <w:color w:val="000000"/>
          <w:sz w:val="28"/>
        </w:rPr>
        <w:t>
      3) биркаларды қалпына келтіру;</w:t>
      </w:r>
    </w:p>
    <w:p>
      <w:pPr>
        <w:spacing w:after="0"/>
        <w:ind w:left="0"/>
        <w:jc w:val="both"/>
      </w:pPr>
      <w:r>
        <w:rPr>
          <w:rFonts w:ascii="Times New Roman"/>
          <w:b w:val="false"/>
          <w:i w:val="false"/>
          <w:color w:val="000000"/>
          <w:sz w:val="28"/>
        </w:rPr>
        <w:t>
      4) техникалық қызмет көрсету нәтижелерін журналға жазу.</w:t>
      </w:r>
    </w:p>
    <w:bookmarkStart w:name="z112" w:id="110"/>
    <w:p>
      <w:pPr>
        <w:spacing w:after="0"/>
        <w:ind w:left="0"/>
        <w:jc w:val="both"/>
      </w:pPr>
      <w:r>
        <w:rPr>
          <w:rFonts w:ascii="Times New Roman"/>
          <w:b w:val="false"/>
          <w:i w:val="false"/>
          <w:color w:val="000000"/>
          <w:sz w:val="28"/>
        </w:rPr>
        <w:t>
      87. Электр берудің кабельдік желілеріне жоспарлы техникалық қызмет көрсету бойынша жұмыстарды мынадай құрамдағы бригада жүргізеді: электр қауіпсіздігі жөніндегі 3-ші топтан тарату желілерін пайдалану жөніндегі электромонтер – 2 маман.</w:t>
      </w:r>
    </w:p>
    <w:bookmarkEnd w:id="110"/>
    <w:bookmarkStart w:name="z113" w:id="111"/>
    <w:p>
      <w:pPr>
        <w:spacing w:after="0"/>
        <w:ind w:left="0"/>
        <w:jc w:val="both"/>
      </w:pPr>
      <w:r>
        <w:rPr>
          <w:rFonts w:ascii="Times New Roman"/>
          <w:b w:val="false"/>
          <w:i w:val="false"/>
          <w:color w:val="000000"/>
          <w:sz w:val="28"/>
        </w:rPr>
        <w:t>
      12-параграф. Әуе электр беру желілеріне жоспарлы техникалық қызмет көрсету</w:t>
      </w:r>
    </w:p>
    <w:bookmarkEnd w:id="111"/>
    <w:bookmarkStart w:name="z114" w:id="112"/>
    <w:p>
      <w:pPr>
        <w:spacing w:after="0"/>
        <w:ind w:left="0"/>
        <w:jc w:val="both"/>
      </w:pPr>
      <w:r>
        <w:rPr>
          <w:rFonts w:ascii="Times New Roman"/>
          <w:b w:val="false"/>
          <w:i w:val="false"/>
          <w:color w:val="000000"/>
          <w:sz w:val="28"/>
        </w:rPr>
        <w:t>
      88. Электр берудің әуе желілеріне жоспарлы техникалық қызмет көрсету кезінде мынадай негізгі жұмыс түрлері орындалады:</w:t>
      </w:r>
    </w:p>
    <w:bookmarkEnd w:id="112"/>
    <w:p>
      <w:pPr>
        <w:spacing w:after="0"/>
        <w:ind w:left="0"/>
        <w:jc w:val="both"/>
      </w:pPr>
      <w:r>
        <w:rPr>
          <w:rFonts w:ascii="Times New Roman"/>
          <w:b w:val="false"/>
          <w:i w:val="false"/>
          <w:color w:val="000000"/>
          <w:sz w:val="28"/>
        </w:rPr>
        <w:t>
      1) әуе желілерінің іріктемелі учаскелерін тексеру арқылы мен жоғары жақтан тексеру (қажет болған жағдайда);</w:t>
      </w:r>
    </w:p>
    <w:p>
      <w:pPr>
        <w:spacing w:after="0"/>
        <w:ind w:left="0"/>
        <w:jc w:val="both"/>
      </w:pPr>
      <w:r>
        <w:rPr>
          <w:rFonts w:ascii="Times New Roman"/>
          <w:b w:val="false"/>
          <w:i w:val="false"/>
          <w:color w:val="000000"/>
          <w:sz w:val="28"/>
        </w:rPr>
        <w:t>
      2) жекелеген сымдардың үзілуі мен балқуын, сымдар мен кабельдерге құймаларды, олардың реттемелерінің бұзылуларын жою;</w:t>
      </w:r>
    </w:p>
    <w:p>
      <w:pPr>
        <w:spacing w:after="0"/>
        <w:ind w:left="0"/>
        <w:jc w:val="both"/>
      </w:pPr>
      <w:r>
        <w:rPr>
          <w:rFonts w:ascii="Times New Roman"/>
          <w:b w:val="false"/>
          <w:i w:val="false"/>
          <w:color w:val="000000"/>
          <w:sz w:val="28"/>
        </w:rPr>
        <w:t>
      3) сымдарды тарту желісін және сымдардан жерге дейінгі қашықтықты және әуе желілері жобасында көзделген объектілерді қалпына келтіру;</w:t>
      </w:r>
    </w:p>
    <w:p>
      <w:pPr>
        <w:spacing w:after="0"/>
        <w:ind w:left="0"/>
        <w:jc w:val="both"/>
      </w:pPr>
      <w:r>
        <w:rPr>
          <w:rFonts w:ascii="Times New Roman"/>
          <w:b w:val="false"/>
          <w:i w:val="false"/>
          <w:color w:val="000000"/>
          <w:sz w:val="28"/>
        </w:rPr>
        <w:t>
      4) тіректерде және жерге жақын жерге тұйықтау түсулерінің зақымдануын немесе үзілістерін жою, жерге тұйықтау құрылғысының элементтерін қалпына келтіру;</w:t>
      </w:r>
    </w:p>
    <w:p>
      <w:pPr>
        <w:spacing w:after="0"/>
        <w:ind w:left="0"/>
        <w:jc w:val="both"/>
      </w:pPr>
      <w:r>
        <w:rPr>
          <w:rFonts w:ascii="Times New Roman"/>
          <w:b w:val="false"/>
          <w:i w:val="false"/>
          <w:color w:val="000000"/>
          <w:sz w:val="28"/>
        </w:rPr>
        <w:t>
      5) жылу сымдарының жылу түсіргішпен қызбауын тексеру;</w:t>
      </w:r>
    </w:p>
    <w:p>
      <w:pPr>
        <w:spacing w:after="0"/>
        <w:ind w:left="0"/>
        <w:jc w:val="both"/>
      </w:pPr>
      <w:r>
        <w:rPr>
          <w:rFonts w:ascii="Times New Roman"/>
          <w:b w:val="false"/>
          <w:i w:val="false"/>
          <w:color w:val="000000"/>
          <w:sz w:val="28"/>
        </w:rPr>
        <w:t>
      6) техникалық қызмет көрсету нәтижелерін журналға жазу.</w:t>
      </w:r>
    </w:p>
    <w:bookmarkStart w:name="z115" w:id="113"/>
    <w:p>
      <w:pPr>
        <w:spacing w:after="0"/>
        <w:ind w:left="0"/>
        <w:jc w:val="both"/>
      </w:pPr>
      <w:r>
        <w:rPr>
          <w:rFonts w:ascii="Times New Roman"/>
          <w:b w:val="false"/>
          <w:i w:val="false"/>
          <w:color w:val="000000"/>
          <w:sz w:val="28"/>
        </w:rPr>
        <w:t>
      89. Электр берудің әуе желілеріне жоспарлы техникалық қызмет көрсету бойынша жұмыстарды мынадай құрамдағы бригада жүргізеді: электр қауіпсіздігі жөніндегі 3-ші топтан тарату желілерін пайдалану жөніндегі электромонтер – 2 маман.</w:t>
      </w:r>
    </w:p>
    <w:bookmarkEnd w:id="113"/>
    <w:bookmarkStart w:name="z116" w:id="114"/>
    <w:p>
      <w:pPr>
        <w:spacing w:after="0"/>
        <w:ind w:left="0"/>
        <w:jc w:val="both"/>
      </w:pPr>
      <w:r>
        <w:rPr>
          <w:rFonts w:ascii="Times New Roman"/>
          <w:b w:val="false"/>
          <w:i w:val="false"/>
          <w:color w:val="000000"/>
          <w:sz w:val="28"/>
        </w:rPr>
        <w:t>
      13-параграф. Тірек конструкцияларына техникалық қызмет көрсету</w:t>
      </w:r>
    </w:p>
    <w:bookmarkEnd w:id="114"/>
    <w:bookmarkStart w:name="z117" w:id="115"/>
    <w:p>
      <w:pPr>
        <w:spacing w:after="0"/>
        <w:ind w:left="0"/>
        <w:jc w:val="both"/>
      </w:pPr>
      <w:r>
        <w:rPr>
          <w:rFonts w:ascii="Times New Roman"/>
          <w:b w:val="false"/>
          <w:i w:val="false"/>
          <w:color w:val="000000"/>
          <w:sz w:val="28"/>
        </w:rPr>
        <w:t>
      90. Тірек конструкцияларына жоспарлы техникалық қызмет көрсету кезінде мынадай негізгі жұмыс түрлері жүзеге асырылады:</w:t>
      </w:r>
    </w:p>
    <w:bookmarkEnd w:id="115"/>
    <w:p>
      <w:pPr>
        <w:spacing w:after="0"/>
        <w:ind w:left="0"/>
        <w:jc w:val="both"/>
      </w:pPr>
      <w:r>
        <w:rPr>
          <w:rFonts w:ascii="Times New Roman"/>
          <w:b w:val="false"/>
          <w:i w:val="false"/>
          <w:color w:val="000000"/>
          <w:sz w:val="28"/>
        </w:rPr>
        <w:t>
      1) қажет болған жағдайда жоғары жағынан тексеру;</w:t>
      </w:r>
    </w:p>
    <w:p>
      <w:pPr>
        <w:spacing w:after="0"/>
        <w:ind w:left="0"/>
        <w:jc w:val="both"/>
      </w:pPr>
      <w:r>
        <w:rPr>
          <w:rFonts w:ascii="Times New Roman"/>
          <w:b w:val="false"/>
          <w:i w:val="false"/>
          <w:color w:val="000000"/>
          <w:sz w:val="28"/>
        </w:rPr>
        <w:t>
      2) тіректердің тігінен болуын және шамдары бар кронштейндердің орналасуын тексеру, кронштейндерді түзету;</w:t>
      </w:r>
    </w:p>
    <w:p>
      <w:pPr>
        <w:spacing w:after="0"/>
        <w:ind w:left="0"/>
        <w:jc w:val="both"/>
      </w:pPr>
      <w:r>
        <w:rPr>
          <w:rFonts w:ascii="Times New Roman"/>
          <w:b w:val="false"/>
          <w:i w:val="false"/>
          <w:color w:val="000000"/>
          <w:sz w:val="28"/>
        </w:rPr>
        <w:t>
      3) темірбетон және металл конструкциялардағы қақпақтардағы және құлыптардағы зақымдарды жою, қажет болған жағдайда қақпақтарды (есіктерді), құлыптарды ауыстыру;</w:t>
      </w:r>
    </w:p>
    <w:p>
      <w:pPr>
        <w:spacing w:after="0"/>
        <w:ind w:left="0"/>
        <w:jc w:val="both"/>
      </w:pPr>
      <w:r>
        <w:rPr>
          <w:rFonts w:ascii="Times New Roman"/>
          <w:b w:val="false"/>
          <w:i w:val="false"/>
          <w:color w:val="000000"/>
          <w:sz w:val="28"/>
        </w:rPr>
        <w:t>
      4) қажет болған жағдайда сақтандырғыштарды, тірек негіздеріндегі автоматты ажыратқыштарды ауыстыру;</w:t>
      </w:r>
    </w:p>
    <w:p>
      <w:pPr>
        <w:spacing w:after="0"/>
        <w:ind w:left="0"/>
        <w:jc w:val="both"/>
      </w:pPr>
      <w:r>
        <w:rPr>
          <w:rFonts w:ascii="Times New Roman"/>
          <w:b w:val="false"/>
          <w:i w:val="false"/>
          <w:color w:val="000000"/>
          <w:sz w:val="28"/>
        </w:rPr>
        <w:t>
      5) металл кронштейндер мен тіректердегі коррозия ошақтарын тазарту, бояуды қалпына келтіру;</w:t>
      </w:r>
    </w:p>
    <w:p>
      <w:pPr>
        <w:spacing w:after="0"/>
        <w:ind w:left="0"/>
        <w:jc w:val="both"/>
      </w:pPr>
      <w:r>
        <w:rPr>
          <w:rFonts w:ascii="Times New Roman"/>
          <w:b w:val="false"/>
          <w:i w:val="false"/>
          <w:color w:val="000000"/>
          <w:sz w:val="28"/>
        </w:rPr>
        <w:t>
      6) тіректердегі нөмірлеуді қалпына келтіру;</w:t>
      </w:r>
    </w:p>
    <w:p>
      <w:pPr>
        <w:spacing w:after="0"/>
        <w:ind w:left="0"/>
        <w:jc w:val="both"/>
      </w:pPr>
      <w:r>
        <w:rPr>
          <w:rFonts w:ascii="Times New Roman"/>
          <w:b w:val="false"/>
          <w:i w:val="false"/>
          <w:color w:val="000000"/>
          <w:sz w:val="28"/>
        </w:rPr>
        <w:t>
      7) қажет болған жағдайда қалалық жарықтандыру тіректерінде жарнамалық конструкциялар мен иллюминацияларды бекітудің ақаулығын жою;</w:t>
      </w:r>
    </w:p>
    <w:p>
      <w:pPr>
        <w:spacing w:after="0"/>
        <w:ind w:left="0"/>
        <w:jc w:val="both"/>
      </w:pPr>
      <w:r>
        <w:rPr>
          <w:rFonts w:ascii="Times New Roman"/>
          <w:b w:val="false"/>
          <w:i w:val="false"/>
          <w:color w:val="000000"/>
          <w:sz w:val="28"/>
        </w:rPr>
        <w:t>
      8) техникалық қызмет көрсету нәтижелерін журналға жазу.</w:t>
      </w:r>
    </w:p>
    <w:bookmarkStart w:name="z118" w:id="116"/>
    <w:p>
      <w:pPr>
        <w:spacing w:after="0"/>
        <w:ind w:left="0"/>
        <w:jc w:val="both"/>
      </w:pPr>
      <w:r>
        <w:rPr>
          <w:rFonts w:ascii="Times New Roman"/>
          <w:b w:val="false"/>
          <w:i w:val="false"/>
          <w:color w:val="000000"/>
          <w:sz w:val="28"/>
        </w:rPr>
        <w:t>
      91. Тірек конструкцияларына жоспарлы техникалық қызмет көрсету бойынша жұмыстарды мынадай құрамдағы бригада жүргізеді: электр қауіпсіздігі жөніндегі 3-ші топтан электр берудің әуе желілерін пайдалану жөніндегі электромонтер – 2 маман;</w:t>
      </w:r>
    </w:p>
    <w:bookmarkEnd w:id="116"/>
    <w:bookmarkStart w:name="z119" w:id="117"/>
    <w:p>
      <w:pPr>
        <w:spacing w:after="0"/>
        <w:ind w:left="0"/>
        <w:jc w:val="both"/>
      </w:pPr>
      <w:r>
        <w:rPr>
          <w:rFonts w:ascii="Times New Roman"/>
          <w:b w:val="false"/>
          <w:i w:val="false"/>
          <w:color w:val="000000"/>
          <w:sz w:val="28"/>
        </w:rPr>
        <w:t>
      14-параграф. Жарықтандыру аспаптарына жоспарлы техникалық қызмет көрсету</w:t>
      </w:r>
    </w:p>
    <w:bookmarkEnd w:id="117"/>
    <w:bookmarkStart w:name="z120" w:id="118"/>
    <w:p>
      <w:pPr>
        <w:spacing w:after="0"/>
        <w:ind w:left="0"/>
        <w:jc w:val="both"/>
      </w:pPr>
      <w:r>
        <w:rPr>
          <w:rFonts w:ascii="Times New Roman"/>
          <w:b w:val="false"/>
          <w:i w:val="false"/>
          <w:color w:val="000000"/>
          <w:sz w:val="28"/>
        </w:rPr>
        <w:t>
      92. Жарықтандыру құрылғыларына жоспарлы техникалық қызмет көрсету кезінде мынадай негізгі жұмыс түрлері қамтылады:</w:t>
      </w:r>
    </w:p>
    <w:bookmarkEnd w:id="118"/>
    <w:p>
      <w:pPr>
        <w:spacing w:after="0"/>
        <w:ind w:left="0"/>
        <w:jc w:val="both"/>
      </w:pPr>
      <w:r>
        <w:rPr>
          <w:rFonts w:ascii="Times New Roman"/>
          <w:b w:val="false"/>
          <w:i w:val="false"/>
          <w:color w:val="000000"/>
          <w:sz w:val="28"/>
        </w:rPr>
        <w:t>
      1) шамдарды ішінара тексеру;</w:t>
      </w:r>
    </w:p>
    <w:p>
      <w:pPr>
        <w:spacing w:after="0"/>
        <w:ind w:left="0"/>
        <w:jc w:val="both"/>
      </w:pPr>
      <w:r>
        <w:rPr>
          <w:rFonts w:ascii="Times New Roman"/>
          <w:b w:val="false"/>
          <w:i w:val="false"/>
          <w:color w:val="000000"/>
          <w:sz w:val="28"/>
        </w:rPr>
        <w:t>
      2) шамдарды ауыстыру;</w:t>
      </w:r>
    </w:p>
    <w:p>
      <w:pPr>
        <w:spacing w:after="0"/>
        <w:ind w:left="0"/>
        <w:jc w:val="both"/>
      </w:pPr>
      <w:r>
        <w:rPr>
          <w:rFonts w:ascii="Times New Roman"/>
          <w:b w:val="false"/>
          <w:i w:val="false"/>
          <w:color w:val="000000"/>
          <w:sz w:val="28"/>
        </w:rPr>
        <w:t>
      3) драйверлерді ауыстыру;</w:t>
      </w:r>
    </w:p>
    <w:p>
      <w:pPr>
        <w:spacing w:after="0"/>
        <w:ind w:left="0"/>
        <w:jc w:val="both"/>
      </w:pPr>
      <w:r>
        <w:rPr>
          <w:rFonts w:ascii="Times New Roman"/>
          <w:b w:val="false"/>
          <w:i w:val="false"/>
          <w:color w:val="000000"/>
          <w:sz w:val="28"/>
        </w:rPr>
        <w:t>
      4) оптикалық линзаларды ауыстыру;</w:t>
      </w:r>
    </w:p>
    <w:p>
      <w:pPr>
        <w:spacing w:after="0"/>
        <w:ind w:left="0"/>
        <w:jc w:val="both"/>
      </w:pPr>
      <w:r>
        <w:rPr>
          <w:rFonts w:ascii="Times New Roman"/>
          <w:b w:val="false"/>
          <w:i w:val="false"/>
          <w:color w:val="000000"/>
          <w:sz w:val="28"/>
        </w:rPr>
        <w:t>
      5) жарықдиодты шамдарды ауыстыру;</w:t>
      </w:r>
    </w:p>
    <w:p>
      <w:pPr>
        <w:spacing w:after="0"/>
        <w:ind w:left="0"/>
        <w:jc w:val="both"/>
      </w:pPr>
      <w:r>
        <w:rPr>
          <w:rFonts w:ascii="Times New Roman"/>
          <w:b w:val="false"/>
          <w:i w:val="false"/>
          <w:color w:val="000000"/>
          <w:sz w:val="28"/>
        </w:rPr>
        <w:t>
      6) шамдардың, диффузорлардың, рефлекторлардың әйнектерін "құрғақ" тазалау;</w:t>
      </w:r>
    </w:p>
    <w:p>
      <w:pPr>
        <w:spacing w:after="0"/>
        <w:ind w:left="0"/>
        <w:jc w:val="both"/>
      </w:pPr>
      <w:r>
        <w:rPr>
          <w:rFonts w:ascii="Times New Roman"/>
          <w:b w:val="false"/>
          <w:i w:val="false"/>
          <w:color w:val="000000"/>
          <w:sz w:val="28"/>
        </w:rPr>
        <w:t>
      7) қажет болған жағдайда жарамсыз шағылдырғыштарды ауыстыру;</w:t>
      </w:r>
    </w:p>
    <w:p>
      <w:pPr>
        <w:spacing w:after="0"/>
        <w:ind w:left="0"/>
        <w:jc w:val="both"/>
      </w:pPr>
      <w:r>
        <w:rPr>
          <w:rFonts w:ascii="Times New Roman"/>
          <w:b w:val="false"/>
          <w:i w:val="false"/>
          <w:color w:val="000000"/>
          <w:sz w:val="28"/>
        </w:rPr>
        <w:t>
      8) қажет болған жағдайда кронштейн мен шамның орналасуын түзету;</w:t>
      </w:r>
    </w:p>
    <w:p>
      <w:pPr>
        <w:spacing w:after="0"/>
        <w:ind w:left="0"/>
        <w:jc w:val="both"/>
      </w:pPr>
      <w:r>
        <w:rPr>
          <w:rFonts w:ascii="Times New Roman"/>
          <w:b w:val="false"/>
          <w:i w:val="false"/>
          <w:color w:val="000000"/>
          <w:sz w:val="28"/>
        </w:rPr>
        <w:t>
      9) техникалық қызмет көрсету нәтижелерін журналға жазу.</w:t>
      </w:r>
    </w:p>
    <w:bookmarkStart w:name="z121" w:id="119"/>
    <w:p>
      <w:pPr>
        <w:spacing w:after="0"/>
        <w:ind w:left="0"/>
        <w:jc w:val="both"/>
      </w:pPr>
      <w:r>
        <w:rPr>
          <w:rFonts w:ascii="Times New Roman"/>
          <w:b w:val="false"/>
          <w:i w:val="false"/>
          <w:color w:val="000000"/>
          <w:sz w:val="28"/>
        </w:rPr>
        <w:t>
      93. Тоннельдерде орнатылған жарықтандыру аспаптарында (мәжбүрлі желдету жүйесі жоқ) шамдарды топтық ауыстыру жүзеге асырылады.</w:t>
      </w:r>
    </w:p>
    <w:bookmarkEnd w:id="119"/>
    <w:bookmarkStart w:name="z122" w:id="120"/>
    <w:p>
      <w:pPr>
        <w:spacing w:after="0"/>
        <w:ind w:left="0"/>
        <w:jc w:val="both"/>
      </w:pPr>
      <w:r>
        <w:rPr>
          <w:rFonts w:ascii="Times New Roman"/>
          <w:b w:val="false"/>
          <w:i w:val="false"/>
          <w:color w:val="000000"/>
          <w:sz w:val="28"/>
        </w:rPr>
        <w:t>
      94. Жарықтандыру құрылғыларына жоспарлы техникалық қызмет көрсету бойынша жұмыстарды мынадай құрамдағы бригада жүргізеді: электр қауіпсіздігі жөніндегі 3-ші топтан электр берудің әуе желілерін пайдалану жөніндегі электромонтер – 2 маман;</w:t>
      </w:r>
    </w:p>
    <w:bookmarkEnd w:id="120"/>
    <w:bookmarkStart w:name="z123" w:id="121"/>
    <w:p>
      <w:pPr>
        <w:spacing w:after="0"/>
        <w:ind w:left="0"/>
        <w:jc w:val="both"/>
      </w:pPr>
      <w:r>
        <w:rPr>
          <w:rFonts w:ascii="Times New Roman"/>
          <w:b w:val="false"/>
          <w:i w:val="false"/>
          <w:color w:val="000000"/>
          <w:sz w:val="28"/>
        </w:rPr>
        <w:t>
      15-параграф. Профилактикалық сынақтар мен өлшеулер</w:t>
      </w:r>
    </w:p>
    <w:bookmarkEnd w:id="121"/>
    <w:bookmarkStart w:name="z124" w:id="122"/>
    <w:p>
      <w:pPr>
        <w:spacing w:after="0"/>
        <w:ind w:left="0"/>
        <w:jc w:val="both"/>
      </w:pPr>
      <w:r>
        <w:rPr>
          <w:rFonts w:ascii="Times New Roman"/>
          <w:b w:val="false"/>
          <w:i w:val="false"/>
          <w:color w:val="000000"/>
          <w:sz w:val="28"/>
        </w:rPr>
        <w:t>
      95. Сыртқы жарықтандырудың тарату желілеріндегі кернеуді өлшеулер жылына кемінде екі рет қалалық тарату желісі мен СЖ жүктемесінің қысқы максимумы сәйкес келетін сағаттарда, көктем-жаз кезеңінде жүргізіледі. Кернеу сызықтардың басында, негізгі тармақтарда және сызықтардың соңында өлшенеді.</w:t>
      </w:r>
    </w:p>
    <w:bookmarkEnd w:id="122"/>
    <w:bookmarkStart w:name="z125" w:id="123"/>
    <w:p>
      <w:pPr>
        <w:spacing w:after="0"/>
        <w:ind w:left="0"/>
        <w:jc w:val="both"/>
      </w:pPr>
      <w:r>
        <w:rPr>
          <w:rFonts w:ascii="Times New Roman"/>
          <w:b w:val="false"/>
          <w:i w:val="false"/>
          <w:color w:val="000000"/>
          <w:sz w:val="28"/>
        </w:rPr>
        <w:t>
      96. Қарапайым реле мен қорғаныстың барлық түрлерін (ток, кернеу, жиілік, қуат, кедергі, уақыт, көрсеткіш, аралық және), ток пен кернеудің өлшеу трансформаторларын, төмен вольтты басқару аппараттарын, түйістіргіштерді, электромагниттік қосқыштарды, қуат қосқыштарын тексеруге мүмкіндік беретін сынақ жабдығын қолдану қажет.</w:t>
      </w:r>
    </w:p>
    <w:bookmarkEnd w:id="123"/>
    <w:bookmarkStart w:name="z126" w:id="124"/>
    <w:p>
      <w:pPr>
        <w:spacing w:after="0"/>
        <w:ind w:left="0"/>
        <w:jc w:val="both"/>
      </w:pPr>
      <w:r>
        <w:rPr>
          <w:rFonts w:ascii="Times New Roman"/>
          <w:b w:val="false"/>
          <w:i w:val="false"/>
          <w:color w:val="000000"/>
          <w:sz w:val="28"/>
        </w:rPr>
        <w:t>
      97. Фазалар бойынша токты бақылау өлшеу электр станцияларындағы ток өлшейтін кемпірауыздарды пайдалана отырып, жылына бір рет және электр тізбегіндегі әрбір өзгерістен кейін жүзеге асырылады.</w:t>
      </w:r>
    </w:p>
    <w:bookmarkEnd w:id="124"/>
    <w:bookmarkStart w:name="z127" w:id="125"/>
    <w:p>
      <w:pPr>
        <w:spacing w:after="0"/>
        <w:ind w:left="0"/>
        <w:jc w:val="both"/>
      </w:pPr>
      <w:r>
        <w:rPr>
          <w:rFonts w:ascii="Times New Roman"/>
          <w:b w:val="false"/>
          <w:i w:val="false"/>
          <w:color w:val="000000"/>
          <w:sz w:val="28"/>
        </w:rPr>
        <w:t>
      98. Пирометрдің көмегімен кабель желілерінің қызуын тексеру қоректендіру пункттерін, қоректендіру және тарату желілерін тексеру кезінде жүзеге асырылады.</w:t>
      </w:r>
    </w:p>
    <w:bookmarkEnd w:id="125"/>
    <w:bookmarkStart w:name="z128" w:id="126"/>
    <w:p>
      <w:pPr>
        <w:spacing w:after="0"/>
        <w:ind w:left="0"/>
        <w:jc w:val="both"/>
      </w:pPr>
      <w:r>
        <w:rPr>
          <w:rFonts w:ascii="Times New Roman"/>
          <w:b w:val="false"/>
          <w:i w:val="false"/>
          <w:color w:val="000000"/>
          <w:sz w:val="28"/>
        </w:rPr>
        <w:t>
      99. Жылу түсіргіштің көмегімен электр берудің әуе желілері сымдарының қызуын тексеру әуе желілеріне техникалық қызмет көрсету кезінде орындалады.</w:t>
      </w:r>
    </w:p>
    <w:bookmarkEnd w:id="126"/>
    <w:bookmarkStart w:name="z129" w:id="127"/>
    <w:p>
      <w:pPr>
        <w:spacing w:after="0"/>
        <w:ind w:left="0"/>
        <w:jc w:val="both"/>
      </w:pPr>
      <w:r>
        <w:rPr>
          <w:rFonts w:ascii="Times New Roman"/>
          <w:b w:val="false"/>
          <w:i w:val="false"/>
          <w:color w:val="000000"/>
          <w:sz w:val="28"/>
        </w:rPr>
        <w:t>
      100. Пайдаланылатын сыртқы жарықтандыру құрылғылары үшін электрлік өлшеулер техникалық қызмет көрсету, ағымдағы және күрделі жөндеу кезінде орындалады.</w:t>
      </w:r>
    </w:p>
    <w:bookmarkEnd w:id="127"/>
    <w:bookmarkStart w:name="z130" w:id="128"/>
    <w:p>
      <w:pPr>
        <w:spacing w:after="0"/>
        <w:ind w:left="0"/>
        <w:jc w:val="both"/>
      </w:pPr>
      <w:r>
        <w:rPr>
          <w:rFonts w:ascii="Times New Roman"/>
          <w:b w:val="false"/>
          <w:i w:val="false"/>
          <w:color w:val="000000"/>
          <w:sz w:val="28"/>
        </w:rPr>
        <w:t>
      101. Егер өлшеу нәтижелері бойынша кабельдердің оқшаулау кедергісі 0,5 МегаОм төмен болған жағдайда, 2,5 килоВаттан жоғары кернеулі кабельдік желіге сынақ жүргізу қажет.</w:t>
      </w:r>
    </w:p>
    <w:bookmarkEnd w:id="128"/>
    <w:bookmarkStart w:name="z131" w:id="129"/>
    <w:p>
      <w:pPr>
        <w:spacing w:after="0"/>
        <w:ind w:left="0"/>
        <w:jc w:val="both"/>
      </w:pPr>
      <w:r>
        <w:rPr>
          <w:rFonts w:ascii="Times New Roman"/>
          <w:b w:val="false"/>
          <w:i w:val="false"/>
          <w:color w:val="000000"/>
          <w:sz w:val="28"/>
        </w:rPr>
        <w:t>
      102. Тіректердің жерге тұйықтау құрылғыларының кедергісін жыл сайынғы өлшеу барлық металл және темірбетон тіректердің 2 % іріктеп орындалады.</w:t>
      </w:r>
    </w:p>
    <w:bookmarkEnd w:id="129"/>
    <w:bookmarkStart w:name="z132" w:id="130"/>
    <w:p>
      <w:pPr>
        <w:spacing w:after="0"/>
        <w:ind w:left="0"/>
        <w:jc w:val="both"/>
      </w:pPr>
      <w:r>
        <w:rPr>
          <w:rFonts w:ascii="Times New Roman"/>
          <w:b w:val="false"/>
          <w:i w:val="false"/>
          <w:color w:val="000000"/>
          <w:sz w:val="28"/>
        </w:rPr>
        <w:t>
      16-параграф. Сыртқы жарықтандыру қондырғыларын ағымдағы жөндеу</w:t>
      </w:r>
    </w:p>
    <w:bookmarkEnd w:id="130"/>
    <w:bookmarkStart w:name="z133" w:id="131"/>
    <w:p>
      <w:pPr>
        <w:spacing w:after="0"/>
        <w:ind w:left="0"/>
        <w:jc w:val="both"/>
      </w:pPr>
      <w:r>
        <w:rPr>
          <w:rFonts w:ascii="Times New Roman"/>
          <w:b w:val="false"/>
          <w:i w:val="false"/>
          <w:color w:val="000000"/>
          <w:sz w:val="28"/>
        </w:rPr>
        <w:t xml:space="preserve">
      103. Электр берудің қоректендіруші қабель желілерін жоспарлы ағымдағы жөндеуді электрмен жабдықтау пунктін жоспарлы ағымдағы жөндеумен бір мезгілде жүргізу ұсынылады. Қоректендіру пункті мен қоректендіретін кабель желілерін жоспарлы ағымдағы жөндеу бойынша жұмыстардың кезеңділігі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31"/>
    <w:bookmarkStart w:name="z134" w:id="132"/>
    <w:p>
      <w:pPr>
        <w:spacing w:after="0"/>
        <w:ind w:left="0"/>
        <w:jc w:val="both"/>
      </w:pPr>
      <w:r>
        <w:rPr>
          <w:rFonts w:ascii="Times New Roman"/>
          <w:b w:val="false"/>
          <w:i w:val="false"/>
          <w:color w:val="000000"/>
          <w:sz w:val="28"/>
        </w:rPr>
        <w:t xml:space="preserve">
      104. Электр берудің таратушы кабельдік желілерін жоспарлы ағымдағы жөндеуді электр берудің әуе желілерін, тірек конструкцияларын және жарықтандыру аспаптарын жоспарлы ағымдағы жөндеумен бір мезгілде орындау ұсынылады. Тарату кабельдік және әуе электр беру желілерін, тірек конструкциялары мен жарықтандыру аспаптарын жоспарлы ағымдағы жөндеу бойынша жұмыстардың кезеңділігі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32"/>
    <w:bookmarkStart w:name="z135" w:id="133"/>
    <w:p>
      <w:pPr>
        <w:spacing w:after="0"/>
        <w:ind w:left="0"/>
        <w:jc w:val="both"/>
      </w:pPr>
      <w:r>
        <w:rPr>
          <w:rFonts w:ascii="Times New Roman"/>
          <w:b w:val="false"/>
          <w:i w:val="false"/>
          <w:color w:val="000000"/>
          <w:sz w:val="28"/>
        </w:rPr>
        <w:t>
      105. Жоспарлы ағымдағы жөндеу жүргізілгеннен кейін СЖҚ элементтеріне қойылатын талаптар регламенттік жай-күйге сәйкес болуы тиіс.</w:t>
      </w:r>
    </w:p>
    <w:bookmarkEnd w:id="133"/>
    <w:bookmarkStart w:name="z136" w:id="134"/>
    <w:p>
      <w:pPr>
        <w:spacing w:after="0"/>
        <w:ind w:left="0"/>
        <w:jc w:val="both"/>
      </w:pPr>
      <w:r>
        <w:rPr>
          <w:rFonts w:ascii="Times New Roman"/>
          <w:b w:val="false"/>
          <w:i w:val="false"/>
          <w:color w:val="000000"/>
          <w:sz w:val="28"/>
        </w:rPr>
        <w:t>
      106. Жоспардан тыс ағымдағы жөндеу уәкілетті органның ақаулар тізімдемелерінің негізінде тексеру нәтижелері бойынша авариялық-қалпына келтіру жұмыстарының құрамында орындалады.</w:t>
      </w:r>
    </w:p>
    <w:bookmarkEnd w:id="134"/>
    <w:bookmarkStart w:name="z137" w:id="135"/>
    <w:p>
      <w:pPr>
        <w:spacing w:after="0"/>
        <w:ind w:left="0"/>
        <w:jc w:val="both"/>
      </w:pPr>
      <w:r>
        <w:rPr>
          <w:rFonts w:ascii="Times New Roman"/>
          <w:b w:val="false"/>
          <w:i w:val="false"/>
          <w:color w:val="000000"/>
          <w:sz w:val="28"/>
        </w:rPr>
        <w:t>
      17-параграф. Қоректендіру пункттерін жоспарлы ағымдағы жөндеу</w:t>
      </w:r>
    </w:p>
    <w:bookmarkEnd w:id="135"/>
    <w:bookmarkStart w:name="z138" w:id="136"/>
    <w:p>
      <w:pPr>
        <w:spacing w:after="0"/>
        <w:ind w:left="0"/>
        <w:jc w:val="both"/>
      </w:pPr>
      <w:r>
        <w:rPr>
          <w:rFonts w:ascii="Times New Roman"/>
          <w:b w:val="false"/>
          <w:i w:val="false"/>
          <w:color w:val="000000"/>
          <w:sz w:val="28"/>
        </w:rPr>
        <w:t>
      107. Қоректендіру пункттерін жоспарлы ағымдағы жөндеу кезінде мынадай негізгі жұмыс түрлері орындалады:</w:t>
      </w:r>
    </w:p>
    <w:bookmarkEnd w:id="136"/>
    <w:p>
      <w:pPr>
        <w:spacing w:after="0"/>
        <w:ind w:left="0"/>
        <w:jc w:val="both"/>
      </w:pPr>
      <w:r>
        <w:rPr>
          <w:rFonts w:ascii="Times New Roman"/>
          <w:b w:val="false"/>
          <w:i w:val="false"/>
          <w:color w:val="000000"/>
          <w:sz w:val="28"/>
        </w:rPr>
        <w:t>
      1) қосымша сигналдық түйіспесі бар түйістіргіштерді жөндеу және реттеу;</w:t>
      </w:r>
    </w:p>
    <w:p>
      <w:pPr>
        <w:spacing w:after="0"/>
        <w:ind w:left="0"/>
        <w:jc w:val="both"/>
      </w:pPr>
      <w:r>
        <w:rPr>
          <w:rFonts w:ascii="Times New Roman"/>
          <w:b w:val="false"/>
          <w:i w:val="false"/>
          <w:color w:val="000000"/>
          <w:sz w:val="28"/>
        </w:rPr>
        <w:t>
      2) ток трансформаторларын тексеру, ток трансформаторларын калибрлеу (тексеру);</w:t>
      </w:r>
    </w:p>
    <w:p>
      <w:pPr>
        <w:spacing w:after="0"/>
        <w:ind w:left="0"/>
        <w:jc w:val="both"/>
      </w:pPr>
      <w:r>
        <w:rPr>
          <w:rFonts w:ascii="Times New Roman"/>
          <w:b w:val="false"/>
          <w:i w:val="false"/>
          <w:color w:val="000000"/>
          <w:sz w:val="28"/>
        </w:rPr>
        <w:t>
      3) электр есептеу аспабын жөндеу және тексеру;</w:t>
      </w:r>
    </w:p>
    <w:p>
      <w:pPr>
        <w:spacing w:after="0"/>
        <w:ind w:left="0"/>
        <w:jc w:val="both"/>
      </w:pPr>
      <w:r>
        <w:rPr>
          <w:rFonts w:ascii="Times New Roman"/>
          <w:b w:val="false"/>
          <w:i w:val="false"/>
          <w:color w:val="000000"/>
          <w:sz w:val="28"/>
        </w:rPr>
        <w:t>
      4) қосымша түйіспесі бар енгізу автоматын тексеру;</w:t>
      </w:r>
    </w:p>
    <w:p>
      <w:pPr>
        <w:spacing w:after="0"/>
        <w:ind w:left="0"/>
        <w:jc w:val="both"/>
      </w:pPr>
      <w:r>
        <w:rPr>
          <w:rFonts w:ascii="Times New Roman"/>
          <w:b w:val="false"/>
          <w:i w:val="false"/>
          <w:color w:val="000000"/>
          <w:sz w:val="28"/>
        </w:rPr>
        <w:t>
      5) орнату аппараттарын тексеру, қажет болған жағдайда ақаулы орнату аппараттарын ауыстыру;</w:t>
      </w:r>
    </w:p>
    <w:p>
      <w:pPr>
        <w:spacing w:after="0"/>
        <w:ind w:left="0"/>
        <w:jc w:val="both"/>
      </w:pPr>
      <w:r>
        <w:rPr>
          <w:rFonts w:ascii="Times New Roman"/>
          <w:b w:val="false"/>
          <w:i w:val="false"/>
          <w:color w:val="000000"/>
          <w:sz w:val="28"/>
        </w:rPr>
        <w:t>
      6) дәнекерленген шпилькалардың, штепсельдік қосылыстар түйіспелерінің тұтастығын қалпына келтіру, олардың қызып кетпеуі, күйе іздерінің және түйіспелер коррозиясының болмауы;</w:t>
      </w:r>
    </w:p>
    <w:p>
      <w:pPr>
        <w:spacing w:after="0"/>
        <w:ind w:left="0"/>
        <w:jc w:val="both"/>
      </w:pPr>
      <w:r>
        <w:rPr>
          <w:rFonts w:ascii="Times New Roman"/>
          <w:b w:val="false"/>
          <w:i w:val="false"/>
          <w:color w:val="000000"/>
          <w:sz w:val="28"/>
        </w:rPr>
        <w:t>
      7) авариялық жағдайларда жабдықты сөндіру режимін тексеру;</w:t>
      </w:r>
    </w:p>
    <w:p>
      <w:pPr>
        <w:spacing w:after="0"/>
        <w:ind w:left="0"/>
        <w:jc w:val="both"/>
      </w:pPr>
      <w:r>
        <w:rPr>
          <w:rFonts w:ascii="Times New Roman"/>
          <w:b w:val="false"/>
          <w:i w:val="false"/>
          <w:color w:val="000000"/>
          <w:sz w:val="28"/>
        </w:rPr>
        <w:t>
      8) техникалық пайдалану ережелерінде белгілеген көлемде электр өлшемдерін және электр сынақтарын жүргізу;</w:t>
      </w:r>
    </w:p>
    <w:p>
      <w:pPr>
        <w:spacing w:after="0"/>
        <w:ind w:left="0"/>
        <w:jc w:val="both"/>
      </w:pPr>
      <w:r>
        <w:rPr>
          <w:rFonts w:ascii="Times New Roman"/>
          <w:b w:val="false"/>
          <w:i w:val="false"/>
          <w:color w:val="000000"/>
          <w:sz w:val="28"/>
        </w:rPr>
        <w:t>
      9) СЖБШ бақылағышының диспетчерлік пунктпен өзара байланысын тексеру;</w:t>
      </w:r>
    </w:p>
    <w:p>
      <w:pPr>
        <w:spacing w:after="0"/>
        <w:ind w:left="0"/>
        <w:jc w:val="both"/>
      </w:pPr>
      <w:r>
        <w:rPr>
          <w:rFonts w:ascii="Times New Roman"/>
          <w:b w:val="false"/>
          <w:i w:val="false"/>
          <w:color w:val="000000"/>
          <w:sz w:val="28"/>
        </w:rPr>
        <w:t>
      10) есік құлыптарын жөндеу, қажет болған жағдайда ауыстыру;</w:t>
      </w:r>
    </w:p>
    <w:p>
      <w:pPr>
        <w:spacing w:after="0"/>
        <w:ind w:left="0"/>
        <w:jc w:val="both"/>
      </w:pPr>
      <w:r>
        <w:rPr>
          <w:rFonts w:ascii="Times New Roman"/>
          <w:b w:val="false"/>
          <w:i w:val="false"/>
          <w:color w:val="000000"/>
          <w:sz w:val="28"/>
        </w:rPr>
        <w:t>
      11) ағымдағы жөндеу нәтижелерін журналға жазу.</w:t>
      </w:r>
    </w:p>
    <w:bookmarkStart w:name="z139" w:id="137"/>
    <w:p>
      <w:pPr>
        <w:spacing w:after="0"/>
        <w:ind w:left="0"/>
        <w:jc w:val="both"/>
      </w:pPr>
      <w:r>
        <w:rPr>
          <w:rFonts w:ascii="Times New Roman"/>
          <w:b w:val="false"/>
          <w:i w:val="false"/>
          <w:color w:val="000000"/>
          <w:sz w:val="28"/>
        </w:rPr>
        <w:t>
      108. Қоректену пункттерін жоспарлы ағымдағы жөндеу бойынша жұмыстарды мынадай құрамдағы бригада жүргізеді: электр қауіпсіздігі жөніндегі 3-ші топтан тарату желілерін пайдалану жөніндегі электромонтер – 2 маман.</w:t>
      </w:r>
    </w:p>
    <w:bookmarkEnd w:id="137"/>
    <w:p>
      <w:pPr>
        <w:spacing w:after="0"/>
        <w:ind w:left="0"/>
        <w:jc w:val="both"/>
      </w:pPr>
      <w:bookmarkStart w:name="z140" w:id="138"/>
      <w:r>
        <w:rPr>
          <w:rFonts w:ascii="Times New Roman"/>
          <w:b w:val="false"/>
          <w:i w:val="false"/>
          <w:color w:val="000000"/>
          <w:sz w:val="28"/>
        </w:rPr>
        <w:t>
      18-параграф. Сыртқы жарықтандыруды басқарудың автоматтандырылған</w:t>
      </w:r>
    </w:p>
    <w:bookmarkEnd w:id="138"/>
    <w:p>
      <w:pPr>
        <w:spacing w:after="0"/>
        <w:ind w:left="0"/>
        <w:jc w:val="both"/>
      </w:pPr>
      <w:r>
        <w:rPr>
          <w:rFonts w:ascii="Times New Roman"/>
          <w:b w:val="false"/>
          <w:i w:val="false"/>
          <w:color w:val="000000"/>
          <w:sz w:val="28"/>
        </w:rPr>
        <w:t>жүйесін жоспарлы ағымдағы жөндеу</w:t>
      </w:r>
    </w:p>
    <w:bookmarkStart w:name="z141" w:id="139"/>
    <w:p>
      <w:pPr>
        <w:spacing w:after="0"/>
        <w:ind w:left="0"/>
        <w:jc w:val="both"/>
      </w:pPr>
      <w:r>
        <w:rPr>
          <w:rFonts w:ascii="Times New Roman"/>
          <w:b w:val="false"/>
          <w:i w:val="false"/>
          <w:color w:val="000000"/>
          <w:sz w:val="28"/>
        </w:rPr>
        <w:t>
      109. СДБАЖ-ны жоспарлы ағымдағы жөндеу кезінде келесі негізгі жұмыс түрлері орындалады:</w:t>
      </w:r>
    </w:p>
    <w:bookmarkEnd w:id="139"/>
    <w:p>
      <w:pPr>
        <w:spacing w:after="0"/>
        <w:ind w:left="0"/>
        <w:jc w:val="both"/>
      </w:pPr>
      <w:r>
        <w:rPr>
          <w:rFonts w:ascii="Times New Roman"/>
          <w:b w:val="false"/>
          <w:i w:val="false"/>
          <w:color w:val="000000"/>
          <w:sz w:val="28"/>
        </w:rPr>
        <w:t>
      1) СЖБАЖ бағдарламалық жасақтамасын жаңарту;</w:t>
      </w:r>
    </w:p>
    <w:p>
      <w:pPr>
        <w:spacing w:after="0"/>
        <w:ind w:left="0"/>
        <w:jc w:val="both"/>
      </w:pPr>
      <w:r>
        <w:rPr>
          <w:rFonts w:ascii="Times New Roman"/>
          <w:b w:val="false"/>
          <w:i w:val="false"/>
          <w:color w:val="000000"/>
          <w:sz w:val="28"/>
        </w:rPr>
        <w:t>
      2) белсенді желілік жабдықты жөндеу;</w:t>
      </w:r>
    </w:p>
    <w:p>
      <w:pPr>
        <w:spacing w:after="0"/>
        <w:ind w:left="0"/>
        <w:jc w:val="both"/>
      </w:pPr>
      <w:r>
        <w:rPr>
          <w:rFonts w:ascii="Times New Roman"/>
          <w:b w:val="false"/>
          <w:i w:val="false"/>
          <w:color w:val="000000"/>
          <w:sz w:val="28"/>
        </w:rPr>
        <w:t>
      3) негізгі және резервтік серверді жөндеу;</w:t>
      </w:r>
    </w:p>
    <w:p>
      <w:pPr>
        <w:spacing w:after="0"/>
        <w:ind w:left="0"/>
        <w:jc w:val="both"/>
      </w:pPr>
      <w:r>
        <w:rPr>
          <w:rFonts w:ascii="Times New Roman"/>
          <w:b w:val="false"/>
          <w:i w:val="false"/>
          <w:color w:val="000000"/>
          <w:sz w:val="28"/>
        </w:rPr>
        <w:t>
      4) жаңадан енгізілетін СЖҚ құрылғыларының деректерін толықтыру;</w:t>
      </w:r>
    </w:p>
    <w:p>
      <w:pPr>
        <w:spacing w:after="0"/>
        <w:ind w:left="0"/>
        <w:jc w:val="both"/>
      </w:pPr>
      <w:r>
        <w:rPr>
          <w:rFonts w:ascii="Times New Roman"/>
          <w:b w:val="false"/>
          <w:i w:val="false"/>
          <w:color w:val="000000"/>
          <w:sz w:val="28"/>
        </w:rPr>
        <w:t>
      5) компьютерлік қондырғылардың ескірген жиынтықтау элементтерін ауыстыру.</w:t>
      </w:r>
    </w:p>
    <w:bookmarkStart w:name="z142" w:id="140"/>
    <w:p>
      <w:pPr>
        <w:spacing w:after="0"/>
        <w:ind w:left="0"/>
        <w:jc w:val="both"/>
      </w:pPr>
      <w:r>
        <w:rPr>
          <w:rFonts w:ascii="Times New Roman"/>
          <w:b w:val="false"/>
          <w:i w:val="false"/>
          <w:color w:val="000000"/>
          <w:sz w:val="28"/>
        </w:rPr>
        <w:t>
      110. СДБАЖ-ны жоспарлы ағымдағы жөндеу жұмыстарын мынадай құрамдағы бригада жүргізеді: электр қауіпсіздігі жөніндегі 3-ші топтан СЖБАЖ және бағдарламалық жасақтама жүйесінің инженер-әкімшілері – 1 маман.</w:t>
      </w:r>
    </w:p>
    <w:bookmarkEnd w:id="140"/>
    <w:bookmarkStart w:name="z143" w:id="141"/>
    <w:p>
      <w:pPr>
        <w:spacing w:after="0"/>
        <w:ind w:left="0"/>
        <w:jc w:val="both"/>
      </w:pPr>
      <w:r>
        <w:rPr>
          <w:rFonts w:ascii="Times New Roman"/>
          <w:b w:val="false"/>
          <w:i w:val="false"/>
          <w:color w:val="000000"/>
          <w:sz w:val="28"/>
        </w:rPr>
        <w:t>
      111. Электр берудің (қоректендіру және тарату) кабель желілерін жоспарлы ағымдағы жөндеу кезінде мынадай негізгі жұмыс түрлері жүргізіледі:</w:t>
      </w:r>
    </w:p>
    <w:bookmarkEnd w:id="141"/>
    <w:p>
      <w:pPr>
        <w:spacing w:after="0"/>
        <w:ind w:left="0"/>
        <w:jc w:val="both"/>
      </w:pPr>
      <w:r>
        <w:rPr>
          <w:rFonts w:ascii="Times New Roman"/>
          <w:b w:val="false"/>
          <w:i w:val="false"/>
          <w:color w:val="000000"/>
          <w:sz w:val="28"/>
        </w:rPr>
        <w:t>
      1) ағымдағы жөндеу жүргізілгенге дейін және кейін желінің жай-күйін суретке түсіру;</w:t>
      </w:r>
    </w:p>
    <w:p>
      <w:pPr>
        <w:spacing w:after="0"/>
        <w:ind w:left="0"/>
        <w:jc w:val="both"/>
      </w:pPr>
      <w:r>
        <w:rPr>
          <w:rFonts w:ascii="Times New Roman"/>
          <w:b w:val="false"/>
          <w:i w:val="false"/>
          <w:color w:val="000000"/>
          <w:sz w:val="28"/>
        </w:rPr>
        <w:t>
      2) кабельдерді бекіту конструкцияларын жөндеу және ауыстыру;</w:t>
      </w:r>
    </w:p>
    <w:p>
      <w:pPr>
        <w:spacing w:after="0"/>
        <w:ind w:left="0"/>
        <w:jc w:val="both"/>
      </w:pPr>
      <w:r>
        <w:rPr>
          <w:rFonts w:ascii="Times New Roman"/>
          <w:b w:val="false"/>
          <w:i w:val="false"/>
          <w:color w:val="000000"/>
          <w:sz w:val="28"/>
        </w:rPr>
        <w:t>
      3) қабықшалардың коррозиясын жою;</w:t>
      </w:r>
    </w:p>
    <w:p>
      <w:pPr>
        <w:spacing w:after="0"/>
        <w:ind w:left="0"/>
        <w:jc w:val="both"/>
      </w:pPr>
      <w:r>
        <w:rPr>
          <w:rFonts w:ascii="Times New Roman"/>
          <w:b w:val="false"/>
          <w:i w:val="false"/>
          <w:color w:val="000000"/>
          <w:sz w:val="28"/>
        </w:rPr>
        <w:t>
      4) оқшаулағышы тозған немесе зақымданған кабель желілерінің 5 метрге дейінгі жекелеген бөліктерін ауыстыру;</w:t>
      </w:r>
    </w:p>
    <w:p>
      <w:pPr>
        <w:spacing w:after="0"/>
        <w:ind w:left="0"/>
        <w:jc w:val="both"/>
      </w:pPr>
      <w:r>
        <w:rPr>
          <w:rFonts w:ascii="Times New Roman"/>
          <w:b w:val="false"/>
          <w:i w:val="false"/>
          <w:color w:val="000000"/>
          <w:sz w:val="28"/>
        </w:rPr>
        <w:t>
      5) қысқыштар мен бекіткіштерді ауыстыру;</w:t>
      </w:r>
    </w:p>
    <w:p>
      <w:pPr>
        <w:spacing w:after="0"/>
        <w:ind w:left="0"/>
        <w:jc w:val="both"/>
      </w:pPr>
      <w:r>
        <w:rPr>
          <w:rFonts w:ascii="Times New Roman"/>
          <w:b w:val="false"/>
          <w:i w:val="false"/>
          <w:color w:val="000000"/>
          <w:sz w:val="28"/>
        </w:rPr>
        <w:t>
      6) қажет болған жағдайда муфталарды, құйғыштарды, құрғақ кесулерді қайта өңдеу;</w:t>
      </w:r>
    </w:p>
    <w:p>
      <w:pPr>
        <w:spacing w:after="0"/>
        <w:ind w:left="0"/>
        <w:jc w:val="both"/>
      </w:pPr>
      <w:r>
        <w:rPr>
          <w:rFonts w:ascii="Times New Roman"/>
          <w:b w:val="false"/>
          <w:i w:val="false"/>
          <w:color w:val="000000"/>
          <w:sz w:val="28"/>
        </w:rPr>
        <w:t>
      7) нәтижелерді журналға енгізе және өлшеу хаттамасын жасай отырып, ток жүктемелері мен кернеулерді өлшеу;</w:t>
      </w:r>
    </w:p>
    <w:p>
      <w:pPr>
        <w:spacing w:after="0"/>
        <w:ind w:left="0"/>
        <w:jc w:val="both"/>
      </w:pPr>
      <w:r>
        <w:rPr>
          <w:rFonts w:ascii="Times New Roman"/>
          <w:b w:val="false"/>
          <w:i w:val="false"/>
          <w:color w:val="000000"/>
          <w:sz w:val="28"/>
        </w:rPr>
        <w:t>
      8) сым кабель желілерінің оқшаулану жағдайын тексеру, нәтижелерді журналға енгізе отырып, кедергінің болуын мегомметрмен сынау (немесе өлшеу хаттамасын жасау);</w:t>
      </w:r>
    </w:p>
    <w:p>
      <w:pPr>
        <w:spacing w:after="0"/>
        <w:ind w:left="0"/>
        <w:jc w:val="both"/>
      </w:pPr>
      <w:r>
        <w:rPr>
          <w:rFonts w:ascii="Times New Roman"/>
          <w:b w:val="false"/>
          <w:i w:val="false"/>
          <w:color w:val="000000"/>
          <w:sz w:val="28"/>
        </w:rPr>
        <w:t>
      9) нәтижелерді журналға енгізе және өлшеу хаттамасын жасай отырып, кабель желілеріндегі фазалық-нөлдік тұзақ кедергісін өлшеу;</w:t>
      </w:r>
    </w:p>
    <w:p>
      <w:pPr>
        <w:spacing w:after="0"/>
        <w:ind w:left="0"/>
        <w:jc w:val="both"/>
      </w:pPr>
      <w:r>
        <w:rPr>
          <w:rFonts w:ascii="Times New Roman"/>
          <w:b w:val="false"/>
          <w:i w:val="false"/>
          <w:color w:val="000000"/>
          <w:sz w:val="28"/>
        </w:rPr>
        <w:t>
      10) журналға нәтижелерді енгізе және өлшеу хаттамасын жасай отырып, жерге тұйықтағыштар мен жерге тұйықталатын элементтер арасындағы тізбектің болуын тексеру;</w:t>
      </w:r>
    </w:p>
    <w:p>
      <w:pPr>
        <w:spacing w:after="0"/>
        <w:ind w:left="0"/>
        <w:jc w:val="both"/>
      </w:pPr>
      <w:r>
        <w:rPr>
          <w:rFonts w:ascii="Times New Roman"/>
          <w:b w:val="false"/>
          <w:i w:val="false"/>
          <w:color w:val="000000"/>
          <w:sz w:val="28"/>
        </w:rPr>
        <w:t>
      11) ағымдағы жөндеу нәтижелерін журналға жазу.</w:t>
      </w:r>
    </w:p>
    <w:bookmarkStart w:name="z144" w:id="142"/>
    <w:p>
      <w:pPr>
        <w:spacing w:after="0"/>
        <w:ind w:left="0"/>
        <w:jc w:val="both"/>
      </w:pPr>
      <w:r>
        <w:rPr>
          <w:rFonts w:ascii="Times New Roman"/>
          <w:b w:val="false"/>
          <w:i w:val="false"/>
          <w:color w:val="000000"/>
          <w:sz w:val="28"/>
        </w:rPr>
        <w:t>
      112. Электр берудің кабельдік желілерін жоспарлы ағымдағы жөндеу бойынша жұмыстарды мынадай құрамдағы бригада жүргізеді: электр қауіпсіздігі жөніндегі 3-ші топтан тарату желілерін пайдалану жөніндегі электромонтер – 2 маман.</w:t>
      </w:r>
    </w:p>
    <w:bookmarkEnd w:id="142"/>
    <w:bookmarkStart w:name="z145" w:id="143"/>
    <w:p>
      <w:pPr>
        <w:spacing w:after="0"/>
        <w:ind w:left="0"/>
        <w:jc w:val="both"/>
      </w:pPr>
      <w:r>
        <w:rPr>
          <w:rFonts w:ascii="Times New Roman"/>
          <w:b w:val="false"/>
          <w:i w:val="false"/>
          <w:color w:val="000000"/>
          <w:sz w:val="28"/>
        </w:rPr>
        <w:t>
      19-параграф. Электр берудің әуе желілерін жоспарлы ағымдағы жөндеу</w:t>
      </w:r>
    </w:p>
    <w:bookmarkEnd w:id="143"/>
    <w:bookmarkStart w:name="z146" w:id="144"/>
    <w:p>
      <w:pPr>
        <w:spacing w:after="0"/>
        <w:ind w:left="0"/>
        <w:jc w:val="both"/>
      </w:pPr>
      <w:r>
        <w:rPr>
          <w:rFonts w:ascii="Times New Roman"/>
          <w:b w:val="false"/>
          <w:i w:val="false"/>
          <w:color w:val="000000"/>
          <w:sz w:val="28"/>
        </w:rPr>
        <w:t>
      113. Электр берудің әуе желілерін жоспарлы ағымдағы жөндеу мынадай негізгі жұмыс түрлерін қамтылады:</w:t>
      </w:r>
    </w:p>
    <w:bookmarkEnd w:id="144"/>
    <w:p>
      <w:pPr>
        <w:spacing w:after="0"/>
        <w:ind w:left="0"/>
        <w:jc w:val="both"/>
      </w:pPr>
      <w:r>
        <w:rPr>
          <w:rFonts w:ascii="Times New Roman"/>
          <w:b w:val="false"/>
          <w:i w:val="false"/>
          <w:color w:val="000000"/>
          <w:sz w:val="28"/>
        </w:rPr>
        <w:t>
      1) сымдар мен кабельдерді, оқшаулағыштарды, аспаларды бекіту конструкцияларын жөндеу және ауыстыру;</w:t>
      </w:r>
    </w:p>
    <w:p>
      <w:pPr>
        <w:spacing w:after="0"/>
        <w:ind w:left="0"/>
        <w:jc w:val="both"/>
      </w:pPr>
      <w:r>
        <w:rPr>
          <w:rFonts w:ascii="Times New Roman"/>
          <w:b w:val="false"/>
          <w:i w:val="false"/>
          <w:color w:val="000000"/>
          <w:sz w:val="28"/>
        </w:rPr>
        <w:t>
      2) үзілген сымдарды бекіту, таспаларды қысқыштарға орау;</w:t>
      </w:r>
    </w:p>
    <w:p>
      <w:pPr>
        <w:spacing w:after="0"/>
        <w:ind w:left="0"/>
        <w:jc w:val="both"/>
      </w:pPr>
      <w:r>
        <w:rPr>
          <w:rFonts w:ascii="Times New Roman"/>
          <w:b w:val="false"/>
          <w:i w:val="false"/>
          <w:color w:val="000000"/>
          <w:sz w:val="28"/>
        </w:rPr>
        <w:t>
      3) сымдардың немесе кабельдің ақаулы учаскелерін кесу немесе ауыстыру, сымдар мен кабельдерді тарту (реттеу);</w:t>
      </w:r>
    </w:p>
    <w:p>
      <w:pPr>
        <w:spacing w:after="0"/>
        <w:ind w:left="0"/>
        <w:jc w:val="both"/>
      </w:pPr>
      <w:r>
        <w:rPr>
          <w:rFonts w:ascii="Times New Roman"/>
          <w:b w:val="false"/>
          <w:i w:val="false"/>
          <w:color w:val="000000"/>
          <w:sz w:val="28"/>
        </w:rPr>
        <w:t>
      4) әуе тармақтарын жөндеу;</w:t>
      </w:r>
    </w:p>
    <w:p>
      <w:pPr>
        <w:spacing w:after="0"/>
        <w:ind w:left="0"/>
        <w:jc w:val="both"/>
      </w:pPr>
      <w:r>
        <w:rPr>
          <w:rFonts w:ascii="Times New Roman"/>
          <w:b w:val="false"/>
          <w:i w:val="false"/>
          <w:color w:val="000000"/>
          <w:sz w:val="28"/>
        </w:rPr>
        <w:t>
      5) нәтижелерді журналға енгізе отырып (немесе өлшеу хаттамасын жасай отырып) жөндеуден кейінгі ток жүктемелері мен кернеулерін өлшеу;</w:t>
      </w:r>
    </w:p>
    <w:p>
      <w:pPr>
        <w:spacing w:after="0"/>
        <w:ind w:left="0"/>
        <w:jc w:val="both"/>
      </w:pPr>
      <w:r>
        <w:rPr>
          <w:rFonts w:ascii="Times New Roman"/>
          <w:b w:val="false"/>
          <w:i w:val="false"/>
          <w:color w:val="000000"/>
          <w:sz w:val="28"/>
        </w:rPr>
        <w:t>
      6) сымдардың оқшаулану жағдайын тексеру, кедергінің болуын мегаомметрмен сынау;</w:t>
      </w:r>
    </w:p>
    <w:p>
      <w:pPr>
        <w:spacing w:after="0"/>
        <w:ind w:left="0"/>
        <w:jc w:val="both"/>
      </w:pPr>
      <w:r>
        <w:rPr>
          <w:rFonts w:ascii="Times New Roman"/>
          <w:b w:val="false"/>
          <w:i w:val="false"/>
          <w:color w:val="000000"/>
          <w:sz w:val="28"/>
        </w:rPr>
        <w:t>
      7) нәтижелерді журналға енгізе отырып (немесе өлшеу хаттамасын жасай отырып) желідегі фаза-нөл тұзақ кедергісін өлшеу;</w:t>
      </w:r>
    </w:p>
    <w:p>
      <w:pPr>
        <w:spacing w:after="0"/>
        <w:ind w:left="0"/>
        <w:jc w:val="both"/>
      </w:pPr>
      <w:r>
        <w:rPr>
          <w:rFonts w:ascii="Times New Roman"/>
          <w:b w:val="false"/>
          <w:i w:val="false"/>
          <w:color w:val="000000"/>
          <w:sz w:val="28"/>
        </w:rPr>
        <w:t>
      8) журналға нәтижелерді енгізе отырып (немесе өлшеу хаттамасын жасай отырып) жерге тұйықтағыштар мен жерге тұйықталатын элементтер арасындағы тізбектің болуын тексеру;</w:t>
      </w:r>
    </w:p>
    <w:p>
      <w:pPr>
        <w:spacing w:after="0"/>
        <w:ind w:left="0"/>
        <w:jc w:val="both"/>
      </w:pPr>
      <w:r>
        <w:rPr>
          <w:rFonts w:ascii="Times New Roman"/>
          <w:b w:val="false"/>
          <w:i w:val="false"/>
          <w:color w:val="000000"/>
          <w:sz w:val="28"/>
        </w:rPr>
        <w:t>
      9) ағымдағы жөндеу нәтижелерін журналға жазу.</w:t>
      </w:r>
    </w:p>
    <w:bookmarkStart w:name="z147" w:id="145"/>
    <w:p>
      <w:pPr>
        <w:spacing w:after="0"/>
        <w:ind w:left="0"/>
        <w:jc w:val="both"/>
      </w:pPr>
      <w:r>
        <w:rPr>
          <w:rFonts w:ascii="Times New Roman"/>
          <w:b w:val="false"/>
          <w:i w:val="false"/>
          <w:color w:val="000000"/>
          <w:sz w:val="28"/>
        </w:rPr>
        <w:t>
      114. Электр берудің әуе желілерін жоспарлы ағымдағы жөндеу бойынша жұмыстарды мынадай құрамдағы бригада жүргізеді: электр қауіпсіздігі жөніндегі 3-ші топтан электр берудің әуе желілерін пайдалану жөніндегі электромонтер – 2 маман.</w:t>
      </w:r>
    </w:p>
    <w:bookmarkEnd w:id="145"/>
    <w:bookmarkStart w:name="z148" w:id="146"/>
    <w:p>
      <w:pPr>
        <w:spacing w:after="0"/>
        <w:ind w:left="0"/>
        <w:jc w:val="both"/>
      </w:pPr>
      <w:r>
        <w:rPr>
          <w:rFonts w:ascii="Times New Roman"/>
          <w:b w:val="false"/>
          <w:i w:val="false"/>
          <w:color w:val="000000"/>
          <w:sz w:val="28"/>
        </w:rPr>
        <w:t>
      20-параграф. Тірек конструкцияларын жоспарлы ағымдағы жөндеу</w:t>
      </w:r>
    </w:p>
    <w:bookmarkEnd w:id="146"/>
    <w:bookmarkStart w:name="z149" w:id="147"/>
    <w:p>
      <w:pPr>
        <w:spacing w:after="0"/>
        <w:ind w:left="0"/>
        <w:jc w:val="both"/>
      </w:pPr>
      <w:r>
        <w:rPr>
          <w:rFonts w:ascii="Times New Roman"/>
          <w:b w:val="false"/>
          <w:i w:val="false"/>
          <w:color w:val="000000"/>
          <w:sz w:val="28"/>
        </w:rPr>
        <w:t>
      115. Тірек конструкцияларын жоспарлы ағымдағы жөндеу кезінде мынадай негізгі жұмыс түрлері орындалады:</w:t>
      </w:r>
    </w:p>
    <w:bookmarkEnd w:id="147"/>
    <w:p>
      <w:pPr>
        <w:spacing w:after="0"/>
        <w:ind w:left="0"/>
        <w:jc w:val="both"/>
      </w:pPr>
      <w:r>
        <w:rPr>
          <w:rFonts w:ascii="Times New Roman"/>
          <w:b w:val="false"/>
          <w:i w:val="false"/>
          <w:color w:val="000000"/>
          <w:sz w:val="28"/>
        </w:rPr>
        <w:t>
      1) ағымдағы жөндеу жүргізілгенге дейін және одан кейін тірек конструкцияларының (жертөле, тірек, кронштейн, кабель қорабы) жай-күйін суретке түсіру;</w:t>
      </w:r>
    </w:p>
    <w:p>
      <w:pPr>
        <w:spacing w:after="0"/>
        <w:ind w:left="0"/>
        <w:jc w:val="both"/>
      </w:pPr>
      <w:r>
        <w:rPr>
          <w:rFonts w:ascii="Times New Roman"/>
          <w:b w:val="false"/>
          <w:i w:val="false"/>
          <w:color w:val="000000"/>
          <w:sz w:val="28"/>
        </w:rPr>
        <w:t>
      2) тіректердің (ауыстырылатын тозған, тозған тіректерді қоспағанда), кронштейндердің, негіздердің дұрыс орналасуын қалпына келтіру;</w:t>
      </w:r>
    </w:p>
    <w:p>
      <w:pPr>
        <w:spacing w:after="0"/>
        <w:ind w:left="0"/>
        <w:jc w:val="both"/>
      </w:pPr>
      <w:r>
        <w:rPr>
          <w:rFonts w:ascii="Times New Roman"/>
          <w:b w:val="false"/>
          <w:i w:val="false"/>
          <w:color w:val="000000"/>
          <w:sz w:val="28"/>
        </w:rPr>
        <w:t>
      3) қажет болған жағдайда қақпақтарды (есіктерді) және құлыптарды ауыстыру;</w:t>
      </w:r>
    </w:p>
    <w:p>
      <w:pPr>
        <w:spacing w:after="0"/>
        <w:ind w:left="0"/>
        <w:jc w:val="both"/>
      </w:pPr>
      <w:r>
        <w:rPr>
          <w:rFonts w:ascii="Times New Roman"/>
          <w:b w:val="false"/>
          <w:i w:val="false"/>
          <w:color w:val="000000"/>
          <w:sz w:val="28"/>
        </w:rPr>
        <w:t>
      4) қажет болған жағдайда кронштейндерді ауыстыру.</w:t>
      </w:r>
    </w:p>
    <w:bookmarkStart w:name="z150" w:id="148"/>
    <w:p>
      <w:pPr>
        <w:spacing w:after="0"/>
        <w:ind w:left="0"/>
        <w:jc w:val="both"/>
      </w:pPr>
      <w:r>
        <w:rPr>
          <w:rFonts w:ascii="Times New Roman"/>
          <w:b w:val="false"/>
          <w:i w:val="false"/>
          <w:color w:val="000000"/>
          <w:sz w:val="28"/>
        </w:rPr>
        <w:t>
      116. Тірек конструкцияларын жоспарлы ағымдағы жөндеу бойынша жұмыстарды мынадай құрамдағы бригада жүргізеді: электр қауіпсіздігі жөніндегі 3-ші топтан электр берудің әуе желілерін пайдалану жөніндегі электромонтер – 2 маман.</w:t>
      </w:r>
    </w:p>
    <w:bookmarkEnd w:id="148"/>
    <w:bookmarkStart w:name="z151" w:id="149"/>
    <w:p>
      <w:pPr>
        <w:spacing w:after="0"/>
        <w:ind w:left="0"/>
        <w:jc w:val="both"/>
      </w:pPr>
      <w:r>
        <w:rPr>
          <w:rFonts w:ascii="Times New Roman"/>
          <w:b w:val="false"/>
          <w:i w:val="false"/>
          <w:color w:val="000000"/>
          <w:sz w:val="28"/>
        </w:rPr>
        <w:t>
      21-параграф. Жарықтандыру аспаптарын жоспарлы ағымдағы жөндеу</w:t>
      </w:r>
    </w:p>
    <w:bookmarkEnd w:id="149"/>
    <w:bookmarkStart w:name="z152" w:id="150"/>
    <w:p>
      <w:pPr>
        <w:spacing w:after="0"/>
        <w:ind w:left="0"/>
        <w:jc w:val="both"/>
      </w:pPr>
      <w:r>
        <w:rPr>
          <w:rFonts w:ascii="Times New Roman"/>
          <w:b w:val="false"/>
          <w:i w:val="false"/>
          <w:color w:val="000000"/>
          <w:sz w:val="28"/>
        </w:rPr>
        <w:t>
      117. Жарықтандыру аспаптарын жоспарлы ағымдағы жөндеу кезінде келесі негізгі жұмыс түрлері жүзеге асырылады:</w:t>
      </w:r>
    </w:p>
    <w:bookmarkEnd w:id="150"/>
    <w:p>
      <w:pPr>
        <w:spacing w:after="0"/>
        <w:ind w:left="0"/>
        <w:jc w:val="both"/>
      </w:pPr>
      <w:r>
        <w:rPr>
          <w:rFonts w:ascii="Times New Roman"/>
          <w:b w:val="false"/>
          <w:i w:val="false"/>
          <w:color w:val="000000"/>
          <w:sz w:val="28"/>
        </w:rPr>
        <w:t>
      1) шамдарды толық тексеру.</w:t>
      </w:r>
    </w:p>
    <w:p>
      <w:pPr>
        <w:spacing w:after="0"/>
        <w:ind w:left="0"/>
        <w:jc w:val="both"/>
      </w:pPr>
      <w:r>
        <w:rPr>
          <w:rFonts w:ascii="Times New Roman"/>
          <w:b w:val="false"/>
          <w:i w:val="false"/>
          <w:color w:val="000000"/>
          <w:sz w:val="28"/>
        </w:rPr>
        <w:t>
      Мыналар тескеруге жатады:</w:t>
      </w:r>
    </w:p>
    <w:p>
      <w:pPr>
        <w:spacing w:after="0"/>
        <w:ind w:left="0"/>
        <w:jc w:val="both"/>
      </w:pPr>
      <w:r>
        <w:rPr>
          <w:rFonts w:ascii="Times New Roman"/>
          <w:b w:val="false"/>
          <w:i w:val="false"/>
          <w:color w:val="000000"/>
          <w:sz w:val="28"/>
        </w:rPr>
        <w:t>
      бұрандалы қосылыстардың электрлік қосылыстары мен қатаюы, қалыптар мен нөлдеу ұстатқыштары;</w:t>
      </w:r>
    </w:p>
    <w:p>
      <w:pPr>
        <w:spacing w:after="0"/>
        <w:ind w:left="0"/>
        <w:jc w:val="both"/>
      </w:pPr>
      <w:r>
        <w:rPr>
          <w:rFonts w:ascii="Times New Roman"/>
          <w:b w:val="false"/>
          <w:i w:val="false"/>
          <w:color w:val="000000"/>
          <w:sz w:val="28"/>
        </w:rPr>
        <w:t>
      патрондар, оларды бекітудің қаттылығы, шамдағы орны, патронға кіретін сымдарды оқшаулау;</w:t>
      </w:r>
    </w:p>
    <w:p>
      <w:pPr>
        <w:spacing w:after="0"/>
        <w:ind w:left="0"/>
        <w:jc w:val="both"/>
      </w:pPr>
      <w:r>
        <w:rPr>
          <w:rFonts w:ascii="Times New Roman"/>
          <w:b w:val="false"/>
          <w:i w:val="false"/>
          <w:color w:val="000000"/>
          <w:sz w:val="28"/>
        </w:rPr>
        <w:t>
      іске қосу реттеу аппараттарын (драйверлерді) бекіту, олардың жай-күйі, оның ішінде оларды ауыстыруды немесе ажыратуды талап ететін компенсаторлық конденсаторлардың ісінуінің пайда болуы;</w:t>
      </w:r>
    </w:p>
    <w:p>
      <w:pPr>
        <w:spacing w:after="0"/>
        <w:ind w:left="0"/>
        <w:jc w:val="both"/>
      </w:pPr>
      <w:r>
        <w:rPr>
          <w:rFonts w:ascii="Times New Roman"/>
          <w:b w:val="false"/>
          <w:i w:val="false"/>
          <w:color w:val="000000"/>
          <w:sz w:val="28"/>
        </w:rPr>
        <w:t>
      шағылдырғыштар (шағылысатын беті, шамдағы орны, бекітудің сенімділігі);</w:t>
      </w:r>
    </w:p>
    <w:p>
      <w:pPr>
        <w:spacing w:after="0"/>
        <w:ind w:left="0"/>
        <w:jc w:val="both"/>
      </w:pPr>
      <w:r>
        <w:rPr>
          <w:rFonts w:ascii="Times New Roman"/>
          <w:b w:val="false"/>
          <w:i w:val="false"/>
          <w:color w:val="000000"/>
          <w:sz w:val="28"/>
        </w:rPr>
        <w:t>
      сынғыштар немесе шашыратқыштар (пластмасса бұйымдарда жарықтар, деформациялар мен қараюлардың болуы);</w:t>
      </w:r>
    </w:p>
    <w:p>
      <w:pPr>
        <w:spacing w:after="0"/>
        <w:ind w:left="0"/>
        <w:jc w:val="both"/>
      </w:pPr>
      <w:r>
        <w:rPr>
          <w:rFonts w:ascii="Times New Roman"/>
          <w:b w:val="false"/>
          <w:i w:val="false"/>
          <w:color w:val="000000"/>
          <w:sz w:val="28"/>
        </w:rPr>
        <w:t>
      құлыптардың, жабық шамдар тығыздағыштарының сенімділігі;</w:t>
      </w:r>
    </w:p>
    <w:p>
      <w:pPr>
        <w:spacing w:after="0"/>
        <w:ind w:left="0"/>
        <w:jc w:val="both"/>
      </w:pPr>
      <w:r>
        <w:rPr>
          <w:rFonts w:ascii="Times New Roman"/>
          <w:b w:val="false"/>
          <w:i w:val="false"/>
          <w:color w:val="000000"/>
          <w:sz w:val="28"/>
        </w:rPr>
        <w:t>
      қара металдардан жасалған шамдардың корпустары мен олардың жекелеген элементтерінің коррозиясы, лак-бояу жабындарының қабыршақтануы;</w:t>
      </w:r>
    </w:p>
    <w:p>
      <w:pPr>
        <w:spacing w:after="0"/>
        <w:ind w:left="0"/>
        <w:jc w:val="both"/>
      </w:pPr>
      <w:r>
        <w:rPr>
          <w:rFonts w:ascii="Times New Roman"/>
          <w:b w:val="false"/>
          <w:i w:val="false"/>
          <w:color w:val="000000"/>
          <w:sz w:val="28"/>
        </w:rPr>
        <w:t>
      бұрандалы қосылыстар;</w:t>
      </w:r>
    </w:p>
    <w:p>
      <w:pPr>
        <w:spacing w:after="0"/>
        <w:ind w:left="0"/>
        <w:jc w:val="both"/>
      </w:pPr>
      <w:r>
        <w:rPr>
          <w:rFonts w:ascii="Times New Roman"/>
          <w:b w:val="false"/>
          <w:i w:val="false"/>
          <w:color w:val="000000"/>
          <w:sz w:val="28"/>
        </w:rPr>
        <w:t>
      2) ақауларды ауыстыру арқылы патрондар мен түйіспелерді тексеру;</w:t>
      </w:r>
    </w:p>
    <w:p>
      <w:pPr>
        <w:spacing w:after="0"/>
        <w:ind w:left="0"/>
        <w:jc w:val="both"/>
      </w:pPr>
      <w:r>
        <w:rPr>
          <w:rFonts w:ascii="Times New Roman"/>
          <w:b w:val="false"/>
          <w:i w:val="false"/>
          <w:color w:val="000000"/>
          <w:sz w:val="28"/>
        </w:rPr>
        <w:t>
      3) істен шыққан және жарық техникалық параметрлеріне сәйкес келмейтін шамдарды ауыстыру;</w:t>
      </w:r>
    </w:p>
    <w:p>
      <w:pPr>
        <w:spacing w:after="0"/>
        <w:ind w:left="0"/>
        <w:jc w:val="both"/>
      </w:pPr>
      <w:r>
        <w:rPr>
          <w:rFonts w:ascii="Times New Roman"/>
          <w:b w:val="false"/>
          <w:i w:val="false"/>
          <w:color w:val="000000"/>
          <w:sz w:val="28"/>
        </w:rPr>
        <w:t>
      4) жарықдиодты модульді ауыстыру;</w:t>
      </w:r>
    </w:p>
    <w:p>
      <w:pPr>
        <w:spacing w:after="0"/>
        <w:ind w:left="0"/>
        <w:jc w:val="both"/>
      </w:pPr>
      <w:r>
        <w:rPr>
          <w:rFonts w:ascii="Times New Roman"/>
          <w:b w:val="false"/>
          <w:i w:val="false"/>
          <w:color w:val="000000"/>
          <w:sz w:val="28"/>
        </w:rPr>
        <w:t>
      5) термопастаны ауыстыру;</w:t>
      </w:r>
    </w:p>
    <w:p>
      <w:pPr>
        <w:spacing w:after="0"/>
        <w:ind w:left="0"/>
        <w:jc w:val="both"/>
      </w:pPr>
      <w:r>
        <w:rPr>
          <w:rFonts w:ascii="Times New Roman"/>
          <w:b w:val="false"/>
          <w:i w:val="false"/>
          <w:color w:val="000000"/>
          <w:sz w:val="28"/>
        </w:rPr>
        <w:t>
      6) оптикалық линзаны ауыстыру;</w:t>
      </w:r>
    </w:p>
    <w:p>
      <w:pPr>
        <w:spacing w:after="0"/>
        <w:ind w:left="0"/>
        <w:jc w:val="both"/>
      </w:pPr>
      <w:r>
        <w:rPr>
          <w:rFonts w:ascii="Times New Roman"/>
          <w:b w:val="false"/>
          <w:i w:val="false"/>
          <w:color w:val="000000"/>
          <w:sz w:val="28"/>
        </w:rPr>
        <w:t>
      7) зарядтау сымын ауыстыру;</w:t>
      </w:r>
    </w:p>
    <w:p>
      <w:pPr>
        <w:spacing w:after="0"/>
        <w:ind w:left="0"/>
        <w:jc w:val="both"/>
      </w:pPr>
      <w:r>
        <w:rPr>
          <w:rFonts w:ascii="Times New Roman"/>
          <w:b w:val="false"/>
          <w:i w:val="false"/>
          <w:color w:val="000000"/>
          <w:sz w:val="28"/>
        </w:rPr>
        <w:t>
      8) нәтижелерді журналға енгізе отырып, шамдардың жарықтығы мен жарық беру дәрежесіне өлшеу жүргізу;</w:t>
      </w:r>
    </w:p>
    <w:p>
      <w:pPr>
        <w:spacing w:after="0"/>
        <w:ind w:left="0"/>
        <w:jc w:val="both"/>
      </w:pPr>
      <w:r>
        <w:rPr>
          <w:rFonts w:ascii="Times New Roman"/>
          <w:b w:val="false"/>
          <w:i w:val="false"/>
          <w:color w:val="000000"/>
          <w:sz w:val="28"/>
        </w:rPr>
        <w:t>
      9) ағымдағы жөндеу нәтижелерін журналға жазу.</w:t>
      </w:r>
    </w:p>
    <w:bookmarkStart w:name="z153" w:id="151"/>
    <w:p>
      <w:pPr>
        <w:spacing w:after="0"/>
        <w:ind w:left="0"/>
        <w:jc w:val="both"/>
      </w:pPr>
      <w:r>
        <w:rPr>
          <w:rFonts w:ascii="Times New Roman"/>
          <w:b w:val="false"/>
          <w:i w:val="false"/>
          <w:color w:val="000000"/>
          <w:sz w:val="28"/>
        </w:rPr>
        <w:t>
      118. Ағымдағы жөндеу аяқталғаннан кейін шамдардың жарық техникалық параметрлерін өлшеуді уәкілетті маман люксметрді пайдалана отырып жүргізуі тиіс.</w:t>
      </w:r>
    </w:p>
    <w:bookmarkEnd w:id="151"/>
    <w:bookmarkStart w:name="z154" w:id="152"/>
    <w:p>
      <w:pPr>
        <w:spacing w:after="0"/>
        <w:ind w:left="0"/>
        <w:jc w:val="both"/>
      </w:pPr>
      <w:r>
        <w:rPr>
          <w:rFonts w:ascii="Times New Roman"/>
          <w:b w:val="false"/>
          <w:i w:val="false"/>
          <w:color w:val="000000"/>
          <w:sz w:val="28"/>
        </w:rPr>
        <w:t>
      119. Жарықтандыру аспаптарын жоспарлы ағымдағы жөндеу жұмыстарын мынадай құрамдағы бригада жүргізеді: электр қауіпсіздігі жөніндегі 3-ші топтан электр берудің әуе желілерін пайдалану жөніндегі электромонтер – 2 маман;</w:t>
      </w:r>
    </w:p>
    <w:bookmarkEnd w:id="152"/>
    <w:bookmarkStart w:name="z155" w:id="153"/>
    <w:p>
      <w:pPr>
        <w:spacing w:after="0"/>
        <w:ind w:left="0"/>
        <w:jc w:val="both"/>
      </w:pPr>
      <w:r>
        <w:rPr>
          <w:rFonts w:ascii="Times New Roman"/>
          <w:b w:val="false"/>
          <w:i w:val="false"/>
          <w:color w:val="000000"/>
          <w:sz w:val="28"/>
        </w:rPr>
        <w:t>
      22-параграф. Тірек конструкцияларын бояу</w:t>
      </w:r>
    </w:p>
    <w:bookmarkEnd w:id="153"/>
    <w:bookmarkStart w:name="z156" w:id="154"/>
    <w:p>
      <w:pPr>
        <w:spacing w:after="0"/>
        <w:ind w:left="0"/>
        <w:jc w:val="both"/>
      </w:pPr>
      <w:r>
        <w:rPr>
          <w:rFonts w:ascii="Times New Roman"/>
          <w:b w:val="false"/>
          <w:i w:val="false"/>
          <w:color w:val="000000"/>
          <w:sz w:val="28"/>
        </w:rPr>
        <w:t>
      120. Тірек құрылымдарын бояу кезінде:</w:t>
      </w:r>
    </w:p>
    <w:bookmarkEnd w:id="154"/>
    <w:p>
      <w:pPr>
        <w:spacing w:after="0"/>
        <w:ind w:left="0"/>
        <w:jc w:val="both"/>
      </w:pPr>
      <w:r>
        <w:rPr>
          <w:rFonts w:ascii="Times New Roman"/>
          <w:b w:val="false"/>
          <w:i w:val="false"/>
          <w:color w:val="000000"/>
          <w:sz w:val="28"/>
        </w:rPr>
        <w:t>
      1) тірек;</w:t>
      </w:r>
    </w:p>
    <w:p>
      <w:pPr>
        <w:spacing w:after="0"/>
        <w:ind w:left="0"/>
        <w:jc w:val="both"/>
      </w:pPr>
      <w:r>
        <w:rPr>
          <w:rFonts w:ascii="Times New Roman"/>
          <w:b w:val="false"/>
          <w:i w:val="false"/>
          <w:color w:val="000000"/>
          <w:sz w:val="28"/>
        </w:rPr>
        <w:t>
      2) кронштейндер;</w:t>
      </w:r>
    </w:p>
    <w:p>
      <w:pPr>
        <w:spacing w:after="0"/>
        <w:ind w:left="0"/>
        <w:jc w:val="both"/>
      </w:pPr>
      <w:r>
        <w:rPr>
          <w:rFonts w:ascii="Times New Roman"/>
          <w:b w:val="false"/>
          <w:i w:val="false"/>
          <w:color w:val="000000"/>
          <w:sz w:val="28"/>
        </w:rPr>
        <w:t>
      3) негіздер;</w:t>
      </w:r>
    </w:p>
    <w:p>
      <w:pPr>
        <w:spacing w:after="0"/>
        <w:ind w:left="0"/>
        <w:jc w:val="both"/>
      </w:pPr>
      <w:r>
        <w:rPr>
          <w:rFonts w:ascii="Times New Roman"/>
          <w:b w:val="false"/>
          <w:i w:val="false"/>
          <w:color w:val="000000"/>
          <w:sz w:val="28"/>
        </w:rPr>
        <w:t>
      4) кабель қораптарын бояу жұмыстары жүргізіледі.</w:t>
      </w:r>
    </w:p>
    <w:bookmarkStart w:name="z157" w:id="155"/>
    <w:p>
      <w:pPr>
        <w:spacing w:after="0"/>
        <w:ind w:left="0"/>
        <w:jc w:val="both"/>
      </w:pPr>
      <w:r>
        <w:rPr>
          <w:rFonts w:ascii="Times New Roman"/>
          <w:b w:val="false"/>
          <w:i w:val="false"/>
          <w:color w:val="000000"/>
          <w:sz w:val="28"/>
        </w:rPr>
        <w:t>
      121. Тірек конструкцияларын, кронштейндер мен негіздерді бояу бойынша жұмыстарды мынадай құрамдағы бригада жүргізеді: электр қауіпсіздігі жөніндегі 3-ші топтан электр берудің әуе желілерін пайдалану жөніндегі электромонтер – 2 маман;</w:t>
      </w:r>
    </w:p>
    <w:bookmarkEnd w:id="155"/>
    <w:bookmarkStart w:name="z158" w:id="156"/>
    <w:p>
      <w:pPr>
        <w:spacing w:after="0"/>
        <w:ind w:left="0"/>
        <w:jc w:val="both"/>
      </w:pPr>
      <w:r>
        <w:rPr>
          <w:rFonts w:ascii="Times New Roman"/>
          <w:b w:val="false"/>
          <w:i w:val="false"/>
          <w:color w:val="000000"/>
          <w:sz w:val="28"/>
        </w:rPr>
        <w:t>
      122. Тірек конструкцияларын, кронштейндер мен негіздерді бояу жұмыстары мынадай жұмыс түрлерін қамтуы тиіс:</w:t>
      </w:r>
    </w:p>
    <w:bookmarkEnd w:id="156"/>
    <w:p>
      <w:pPr>
        <w:spacing w:after="0"/>
        <w:ind w:left="0"/>
        <w:jc w:val="both"/>
      </w:pPr>
      <w:r>
        <w:rPr>
          <w:rFonts w:ascii="Times New Roman"/>
          <w:b w:val="false"/>
          <w:i w:val="false"/>
          <w:color w:val="000000"/>
          <w:sz w:val="28"/>
        </w:rPr>
        <w:t>
      1) тірек құрылымдары мен кронштейндерді ескі бояудан тазарту;</w:t>
      </w:r>
    </w:p>
    <w:p>
      <w:pPr>
        <w:spacing w:after="0"/>
        <w:ind w:left="0"/>
        <w:jc w:val="both"/>
      </w:pPr>
      <w:r>
        <w:rPr>
          <w:rFonts w:ascii="Times New Roman"/>
          <w:b w:val="false"/>
          <w:i w:val="false"/>
          <w:color w:val="000000"/>
          <w:sz w:val="28"/>
        </w:rPr>
        <w:t>
      2) тірек құрылымдар мен негіздерді бояу.</w:t>
      </w:r>
    </w:p>
    <w:p>
      <w:pPr>
        <w:spacing w:after="0"/>
        <w:ind w:left="0"/>
        <w:jc w:val="both"/>
      </w:pPr>
      <w:r>
        <w:rPr>
          <w:rFonts w:ascii="Times New Roman"/>
          <w:b w:val="false"/>
          <w:i w:val="false"/>
          <w:color w:val="000000"/>
          <w:sz w:val="28"/>
        </w:rPr>
        <w:t xml:space="preserve">
      Тірек конструкцияларын бояу бойынша жұмыстардың кезеңділігі осы Қағидалардың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Start w:name="z159" w:id="157"/>
    <w:p>
      <w:pPr>
        <w:spacing w:after="0"/>
        <w:ind w:left="0"/>
        <w:jc w:val="both"/>
      </w:pPr>
      <w:r>
        <w:rPr>
          <w:rFonts w:ascii="Times New Roman"/>
          <w:b w:val="false"/>
          <w:i w:val="false"/>
          <w:color w:val="000000"/>
          <w:sz w:val="28"/>
        </w:rPr>
        <w:t>
      123. Тірек конструкцияларын бояу негізінен жылы мезгілде орташа тәуліктік температура 5 оС-ден төмен болмаған кезде жүзеге асырылуы тиіс.</w:t>
      </w:r>
    </w:p>
    <w:bookmarkEnd w:id="157"/>
    <w:bookmarkStart w:name="z160" w:id="158"/>
    <w:p>
      <w:pPr>
        <w:spacing w:after="0"/>
        <w:ind w:left="0"/>
        <w:jc w:val="both"/>
      </w:pPr>
      <w:r>
        <w:rPr>
          <w:rFonts w:ascii="Times New Roman"/>
          <w:b w:val="false"/>
          <w:i w:val="false"/>
          <w:color w:val="000000"/>
          <w:sz w:val="28"/>
        </w:rPr>
        <w:t>
      23-параграф. Авариялық-қалпына келтіру жұмыстары</w:t>
      </w:r>
    </w:p>
    <w:bookmarkEnd w:id="158"/>
    <w:bookmarkStart w:name="z161" w:id="159"/>
    <w:p>
      <w:pPr>
        <w:spacing w:after="0"/>
        <w:ind w:left="0"/>
        <w:jc w:val="both"/>
      </w:pPr>
      <w:r>
        <w:rPr>
          <w:rFonts w:ascii="Times New Roman"/>
          <w:b w:val="false"/>
          <w:i w:val="false"/>
          <w:color w:val="000000"/>
          <w:sz w:val="28"/>
        </w:rPr>
        <w:t>
      124. Тіректерді және негіздерді жапсырылған жарнамалардан тазалау келесі операцияларды қамтиды:</w:t>
      </w:r>
    </w:p>
    <w:bookmarkEnd w:id="159"/>
    <w:p>
      <w:pPr>
        <w:spacing w:after="0"/>
        <w:ind w:left="0"/>
        <w:jc w:val="both"/>
      </w:pPr>
      <w:r>
        <w:rPr>
          <w:rFonts w:ascii="Times New Roman"/>
          <w:b w:val="false"/>
          <w:i w:val="false"/>
          <w:color w:val="000000"/>
          <w:sz w:val="28"/>
        </w:rPr>
        <w:t>
      1) жабыстырылған жарнамаларды ылғалдандыру</w:t>
      </w:r>
    </w:p>
    <w:p>
      <w:pPr>
        <w:spacing w:after="0"/>
        <w:ind w:left="0"/>
        <w:jc w:val="both"/>
      </w:pPr>
      <w:r>
        <w:rPr>
          <w:rFonts w:ascii="Times New Roman"/>
          <w:b w:val="false"/>
          <w:i w:val="false"/>
          <w:color w:val="000000"/>
          <w:sz w:val="28"/>
        </w:rPr>
        <w:t>
      2) қойылған хабарландыруларды жою</w:t>
      </w:r>
    </w:p>
    <w:bookmarkStart w:name="z162" w:id="160"/>
    <w:p>
      <w:pPr>
        <w:spacing w:after="0"/>
        <w:ind w:left="0"/>
        <w:jc w:val="both"/>
      </w:pPr>
      <w:r>
        <w:rPr>
          <w:rFonts w:ascii="Times New Roman"/>
          <w:b w:val="false"/>
          <w:i w:val="false"/>
          <w:color w:val="000000"/>
          <w:sz w:val="28"/>
        </w:rPr>
        <w:t>
      125. Бағандарды жапсырылған хабарландырудан тазарту бойынша жұмысты 1-ші электр қауіпсіздік тобы бар жол жұмысшысынан – 1 маман.</w:t>
      </w:r>
    </w:p>
    <w:bookmarkEnd w:id="160"/>
    <w:bookmarkStart w:name="z163" w:id="161"/>
    <w:p>
      <w:pPr>
        <w:spacing w:after="0"/>
        <w:ind w:left="0"/>
        <w:jc w:val="both"/>
      </w:pPr>
      <w:r>
        <w:rPr>
          <w:rFonts w:ascii="Times New Roman"/>
          <w:b w:val="false"/>
          <w:i w:val="false"/>
          <w:color w:val="000000"/>
          <w:sz w:val="28"/>
        </w:rPr>
        <w:t>
      126. Тіректерді желімделген хабарландырулардан тазарту жұмыстарын жүргізу қажетті мөлшерде жүзеге асырылады</w:t>
      </w:r>
    </w:p>
    <w:bookmarkEnd w:id="161"/>
    <w:bookmarkStart w:name="z164" w:id="162"/>
    <w:p>
      <w:pPr>
        <w:spacing w:after="0"/>
        <w:ind w:left="0"/>
        <w:jc w:val="both"/>
      </w:pPr>
      <w:r>
        <w:rPr>
          <w:rFonts w:ascii="Times New Roman"/>
          <w:b w:val="false"/>
          <w:i w:val="false"/>
          <w:color w:val="000000"/>
          <w:sz w:val="28"/>
        </w:rPr>
        <w:t>
      24-параграф. Авариялық-қалпына келтіру жұмыстары</w:t>
      </w:r>
    </w:p>
    <w:bookmarkEnd w:id="162"/>
    <w:bookmarkStart w:name="z165" w:id="163"/>
    <w:p>
      <w:pPr>
        <w:spacing w:after="0"/>
        <w:ind w:left="0"/>
        <w:jc w:val="both"/>
      </w:pPr>
      <w:r>
        <w:rPr>
          <w:rFonts w:ascii="Times New Roman"/>
          <w:b w:val="false"/>
          <w:i w:val="false"/>
          <w:color w:val="000000"/>
          <w:sz w:val="28"/>
        </w:rPr>
        <w:t>
      127. СЖҚ-дағы апатты қалпына келтіру жұмыстары мыналарды қамтиды:</w:t>
      </w:r>
    </w:p>
    <w:bookmarkEnd w:id="163"/>
    <w:p>
      <w:pPr>
        <w:spacing w:after="0"/>
        <w:ind w:left="0"/>
        <w:jc w:val="both"/>
      </w:pPr>
      <w:r>
        <w:rPr>
          <w:rFonts w:ascii="Times New Roman"/>
          <w:b w:val="false"/>
          <w:i w:val="false"/>
          <w:color w:val="000000"/>
          <w:sz w:val="28"/>
        </w:rPr>
        <w:t>
      1) СЖБШ қоректендіру орындары үшін – жоспардан тыс техникалық қызмет көрсету, жоспардан тыс ағымдағы жөндеу, сондай-ақ жарамсыз болып қалған аппараттарды, аспаптарды, блоктар мен құрылғыларды ауыстыру; СЖБШ-ны ауыстыру (оны қалпына келтіру және одан әрі пайдалану мүмкіндігі болмаған кезде); монтаждаудан кейін техникалық қауіпсіздік ережелеріне (бұдан әрі – ТҚЕ) сәйкес электрлік өлшеу және сынау; іске қосу-реттеу жұмыстары;</w:t>
      </w:r>
    </w:p>
    <w:p>
      <w:pPr>
        <w:spacing w:after="0"/>
        <w:ind w:left="0"/>
        <w:jc w:val="both"/>
      </w:pPr>
      <w:r>
        <w:rPr>
          <w:rFonts w:ascii="Times New Roman"/>
          <w:b w:val="false"/>
          <w:i w:val="false"/>
          <w:color w:val="000000"/>
          <w:sz w:val="28"/>
        </w:rPr>
        <w:t>
      2) СЖБАЖ үшін – авариялық жағдайлар кезінде сыртқы жарықтандыруды басқарудың автоматтандырылған жүйесін резервтік серверге ауыстыру;</w:t>
      </w:r>
    </w:p>
    <w:p>
      <w:pPr>
        <w:spacing w:after="0"/>
        <w:ind w:left="0"/>
        <w:jc w:val="both"/>
      </w:pPr>
      <w:r>
        <w:rPr>
          <w:rFonts w:ascii="Times New Roman"/>
          <w:b w:val="false"/>
          <w:i w:val="false"/>
          <w:color w:val="000000"/>
          <w:sz w:val="28"/>
        </w:rPr>
        <w:t>
      3) Әуе электр желілері үшін – жоспардан тыс техникалық қызмет көрсету, жоспардан тыс ағымдағы жөндеу, сым қосқыштарды, жөндеу муфталары мен бандаждарды орнату және ауыстыру, сымдарды дәнекерлеу;</w:t>
      </w:r>
    </w:p>
    <w:p>
      <w:pPr>
        <w:spacing w:after="0"/>
        <w:ind w:left="0"/>
        <w:jc w:val="both"/>
      </w:pPr>
      <w:r>
        <w:rPr>
          <w:rFonts w:ascii="Times New Roman"/>
          <w:b w:val="false"/>
          <w:i w:val="false"/>
          <w:color w:val="000000"/>
          <w:sz w:val="28"/>
        </w:rPr>
        <w:t>
      тірек және кергіш қысқыштарды ауыстыру; зақымдалған оқшаулағыштарды, қысқыштарды, жерге қосу сымдарын, бітеулерді, әуе желілерінің жекелеген учаскелерін ауыстыру; ақаулар анықталған кезде немесе пайдаланушы ұйымның талабы бойынша біріккен суспензиядағы сымдардың ақауларын жою; электрлік өлшеу және монтаждан кейінгі сынақтар жүргізу.</w:t>
      </w:r>
    </w:p>
    <w:p>
      <w:pPr>
        <w:spacing w:after="0"/>
        <w:ind w:left="0"/>
        <w:jc w:val="both"/>
      </w:pPr>
      <w:r>
        <w:rPr>
          <w:rFonts w:ascii="Times New Roman"/>
          <w:b w:val="false"/>
          <w:i w:val="false"/>
          <w:color w:val="000000"/>
          <w:sz w:val="28"/>
        </w:rPr>
        <w:t>
      4) кабельдік электр беру желілері үшін – жоспардан тыс техникалық қызмет көрсету, жоспардан тыс ағымдағы жөндеу; желінің жекелеген учаскелерін тозған немесе бүлінген оқшаулаумен, жекелеген негіз плиталарын, муфталарды, бітеулерді қазу және ауыстыру, монтаждан кейінгі ТҚЕ сәйкес электрлік өлшеу және сынау;</w:t>
      </w:r>
    </w:p>
    <w:p>
      <w:pPr>
        <w:spacing w:after="0"/>
        <w:ind w:left="0"/>
        <w:jc w:val="both"/>
      </w:pPr>
      <w:r>
        <w:rPr>
          <w:rFonts w:ascii="Times New Roman"/>
          <w:b w:val="false"/>
          <w:i w:val="false"/>
          <w:color w:val="000000"/>
          <w:sz w:val="28"/>
        </w:rPr>
        <w:t>
      5) тірек құрылымдары үшін – жоспардан тыс техникалық қызмет көрсету, жоспардан тыс ағымдағы жөндеу, бекіту кронштейнін ауыстыру, тіректерді ауыстыру, қосылымдарды қалпына келтіру, техникалық қызмет көрсету ережелеріне сәйкес өлшеу;</w:t>
      </w:r>
    </w:p>
    <w:p>
      <w:pPr>
        <w:spacing w:after="0"/>
        <w:ind w:left="0"/>
        <w:jc w:val="both"/>
      </w:pPr>
      <w:r>
        <w:rPr>
          <w:rFonts w:ascii="Times New Roman"/>
          <w:b w:val="false"/>
          <w:i w:val="false"/>
          <w:color w:val="000000"/>
          <w:sz w:val="28"/>
        </w:rPr>
        <w:t>
      6) шамдар үшін – жоспардан тыс техникалық қызмет көрсету, жоспардан тыс ағымдағы жөндеу; диффузор мен шағылыстырғыштардың қақпақтарын ауыстыру, шамдарды ауыстыру (егер олар жөндеуге және кейіннен пайдалануға жатпаса), жарамсыз болып қалған аккумуляторлық батареяларды ауыстыру (күн батареяларындағы шамдар үшін), техникалық қызмет көрсету ережелеріне сәйкес электрлік өлшеулер;</w:t>
      </w:r>
    </w:p>
    <w:p>
      <w:pPr>
        <w:spacing w:after="0"/>
        <w:ind w:left="0"/>
        <w:jc w:val="both"/>
      </w:pPr>
      <w:r>
        <w:rPr>
          <w:rFonts w:ascii="Times New Roman"/>
          <w:b w:val="false"/>
          <w:i w:val="false"/>
          <w:color w:val="000000"/>
          <w:sz w:val="28"/>
        </w:rPr>
        <w:t>
      7) авариялық-қалпына келтіру жұмыстары жоспардан тыс тексерулер нәтижесінде жасалған актілер мен ақаулы ведомостардың негізінде орындалады;</w:t>
      </w:r>
    </w:p>
    <w:p>
      <w:pPr>
        <w:spacing w:after="0"/>
        <w:ind w:left="0"/>
        <w:jc w:val="both"/>
      </w:pPr>
      <w:r>
        <w:rPr>
          <w:rFonts w:ascii="Times New Roman"/>
          <w:b w:val="false"/>
          <w:i w:val="false"/>
          <w:color w:val="000000"/>
          <w:sz w:val="28"/>
        </w:rPr>
        <w:t>
      8) апаттық сипаттағы зақымдарды диспетчердің қарамағындағы персонал дереу жояды немесе оқшаулайды;</w:t>
      </w:r>
    </w:p>
    <w:p>
      <w:pPr>
        <w:spacing w:after="0"/>
        <w:ind w:left="0"/>
        <w:jc w:val="both"/>
      </w:pPr>
      <w:r>
        <w:rPr>
          <w:rFonts w:ascii="Times New Roman"/>
          <w:b w:val="false"/>
          <w:i w:val="false"/>
          <w:color w:val="000000"/>
          <w:sz w:val="28"/>
        </w:rPr>
        <w:t>
      9) егер түнгі уақытта адамдардың өміріне қауіп төндіретін және сыртқы жарықтандыру қондырғыларының жұмысын тоқтатуға алып келген зақымданулар уақытша жойылса немесе тек оқшауландырылса, онда оларды толық көлемде жою күндізгі уақытта жүргізіледі. Құлатылған сыртқы жарықтандыру тіректерін әкетуді апат анықталған сәттен бастап қысқа мерзімде магистральдық көшелерде, қаланың орталық бөлігінде осы тіректерге кесуді жүзеге асыратын Пайдаланушы ұйым орындайды;</w:t>
      </w:r>
    </w:p>
    <w:p>
      <w:pPr>
        <w:spacing w:after="0"/>
        <w:ind w:left="0"/>
        <w:jc w:val="both"/>
      </w:pPr>
      <w:r>
        <w:rPr>
          <w:rFonts w:ascii="Times New Roman"/>
          <w:b w:val="false"/>
          <w:i w:val="false"/>
          <w:color w:val="000000"/>
          <w:sz w:val="28"/>
        </w:rPr>
        <w:t>
      10) бұзылған тіректерді қалпына келтіру анықталған күннен бастап қысқа мерзімде жүргізілуі керек;</w:t>
      </w:r>
    </w:p>
    <w:p>
      <w:pPr>
        <w:spacing w:after="0"/>
        <w:ind w:left="0"/>
        <w:jc w:val="both"/>
      </w:pPr>
      <w:r>
        <w:rPr>
          <w:rFonts w:ascii="Times New Roman"/>
          <w:b w:val="false"/>
          <w:i w:val="false"/>
          <w:color w:val="000000"/>
          <w:sz w:val="28"/>
        </w:rPr>
        <w:t>
      11) магистральдық көшелердегі өшіп қалған жекелеген шамдарды қалпына келтіру, ОДП-ның нұсқауы бойынша табылған немесе хабарлама келіп түскен сәттен бастап қысқа мерзімде орындалады.</w:t>
      </w:r>
    </w:p>
    <w:p>
      <w:pPr>
        <w:spacing w:after="0"/>
        <w:ind w:left="0"/>
        <w:jc w:val="both"/>
      </w:pPr>
      <w:r>
        <w:rPr>
          <w:rFonts w:ascii="Times New Roman"/>
          <w:b w:val="false"/>
          <w:i w:val="false"/>
          <w:color w:val="000000"/>
          <w:sz w:val="28"/>
        </w:rPr>
        <w:t>
      12) қоректену пункттерінің жабдықтарында тарату желісінің істен шығуына байланысты шамдардың жаппай өшуі табылған сәттен бастап 2 тәулік ішінде, ал магистральдық көшелерде – бір тәулік ішінде жойылады. Ақауларды жоюдың ұзағырақ мерзімдерін талап ететін күрделі жөндеу жағдайында СЖҚ жұмысын қалпына келтіру келесі күннің жарық уақытында жүргізіледі;</w:t>
      </w:r>
    </w:p>
    <w:p>
      <w:pPr>
        <w:spacing w:after="0"/>
        <w:ind w:left="0"/>
        <w:jc w:val="both"/>
      </w:pPr>
      <w:r>
        <w:rPr>
          <w:rFonts w:ascii="Times New Roman"/>
          <w:b w:val="false"/>
          <w:i w:val="false"/>
          <w:color w:val="000000"/>
          <w:sz w:val="28"/>
        </w:rPr>
        <w:t>
      13) апаттық сипаттағы зақымдарды диспетчердің қарамағындағы персонал дереу жояды немесе оқшаулайды;</w:t>
      </w:r>
    </w:p>
    <w:p>
      <w:pPr>
        <w:spacing w:after="0"/>
        <w:ind w:left="0"/>
        <w:jc w:val="both"/>
      </w:pPr>
      <w:r>
        <w:rPr>
          <w:rFonts w:ascii="Times New Roman"/>
          <w:b w:val="false"/>
          <w:i w:val="false"/>
          <w:color w:val="000000"/>
          <w:sz w:val="28"/>
        </w:rPr>
        <w:t>
      14) құлатылған сыртқы жарықтандыру тіректерін шығаруды Пайдаланушы ұйым жүзеге асырады;</w:t>
      </w:r>
    </w:p>
    <w:bookmarkStart w:name="z166" w:id="164"/>
    <w:p>
      <w:pPr>
        <w:spacing w:after="0"/>
        <w:ind w:left="0"/>
        <w:jc w:val="both"/>
      </w:pPr>
      <w:r>
        <w:rPr>
          <w:rFonts w:ascii="Times New Roman"/>
          <w:b w:val="false"/>
          <w:i w:val="false"/>
          <w:color w:val="000000"/>
          <w:sz w:val="28"/>
        </w:rPr>
        <w:t>
      128. Авариялық жөндеу жұмыстары әрбір авариялық бригадаға АГК үлгісіндегі автогидро көтергішпен қамтамасыз етілуі тиіс.</w:t>
      </w:r>
    </w:p>
    <w:bookmarkEnd w:id="164"/>
    <w:bookmarkStart w:name="z167" w:id="165"/>
    <w:p>
      <w:pPr>
        <w:spacing w:after="0"/>
        <w:ind w:left="0"/>
        <w:jc w:val="both"/>
      </w:pPr>
      <w:r>
        <w:rPr>
          <w:rFonts w:ascii="Times New Roman"/>
          <w:b w:val="false"/>
          <w:i w:val="false"/>
          <w:color w:val="000000"/>
          <w:sz w:val="28"/>
        </w:rPr>
        <w:t>
      Пайдаланушы ұйым бригадалары авариялық-қалпына келтіру жұмыстарын тәулік бойы орындау режимін қамтамасыздандырады.</w:t>
      </w:r>
    </w:p>
    <w:bookmarkEnd w:id="165"/>
    <w:bookmarkStart w:name="z168" w:id="166"/>
    <w:p>
      <w:pPr>
        <w:spacing w:after="0"/>
        <w:ind w:left="0"/>
        <w:jc w:val="both"/>
      </w:pPr>
      <w:r>
        <w:rPr>
          <w:rFonts w:ascii="Times New Roman"/>
          <w:b w:val="false"/>
          <w:i w:val="false"/>
          <w:color w:val="000000"/>
          <w:sz w:val="28"/>
        </w:rPr>
        <w:t>
      25-параграф. Күрделі жөндеу</w:t>
      </w:r>
    </w:p>
    <w:bookmarkEnd w:id="166"/>
    <w:bookmarkStart w:name="z169" w:id="167"/>
    <w:p>
      <w:pPr>
        <w:spacing w:after="0"/>
        <w:ind w:left="0"/>
        <w:jc w:val="both"/>
      </w:pPr>
      <w:r>
        <w:rPr>
          <w:rFonts w:ascii="Times New Roman"/>
          <w:b w:val="false"/>
          <w:i w:val="false"/>
          <w:color w:val="000000"/>
          <w:sz w:val="28"/>
        </w:rPr>
        <w:t>
      129. Күрделі жөндеу жүргізер алдында жөндеу-қалпына келтіру жұмыстарының қажетті көлемін айқындай отырып және жұмыстардың ақаулы ведомосін жасай отырып, СЖҚ не жекелеген тірек конструкцияларының техникалық жай-күйіне кешенді құжаттық, көрнекі және аспаптық диагностика жүргізіледі. Қажет болған жағдайда СЖҚ-ны, оның ішінде сыртқы жарықтандырудың жекелеген тіректерін күрделі жөндеуге жобалық құжаттама шығарылады.</w:t>
      </w:r>
    </w:p>
    <w:bookmarkEnd w:id="167"/>
    <w:bookmarkStart w:name="z170" w:id="168"/>
    <w:p>
      <w:pPr>
        <w:spacing w:after="0"/>
        <w:ind w:left="0"/>
        <w:jc w:val="both"/>
      </w:pPr>
      <w:r>
        <w:rPr>
          <w:rFonts w:ascii="Times New Roman"/>
          <w:b w:val="false"/>
          <w:i w:val="false"/>
          <w:color w:val="000000"/>
          <w:sz w:val="28"/>
        </w:rPr>
        <w:t>
      130. Күрделі жөндеу жұмыстарына жабдықтың элементтерін ауыстыруды қамтитын және жоспарлы ағымдағы жөндеу жұмыстарының және күтпеген жұмыстардың құрамына кірмеген жұмыстарды жүргізудің үлкен көлемі бар ағымдағы жөндеу жұмыстары кіруге тиіс. Күрделі жөндеу нәтижесінде жекелеген сыртқы жарықтандыру тіректерінің, жабдықтар мен механизмдердің функционалдық мақсаты кеңейтілуі мүмкін.</w:t>
      </w:r>
    </w:p>
    <w:bookmarkEnd w:id="168"/>
    <w:bookmarkStart w:name="z171" w:id="169"/>
    <w:p>
      <w:pPr>
        <w:spacing w:after="0"/>
        <w:ind w:left="0"/>
        <w:jc w:val="both"/>
      </w:pPr>
      <w:r>
        <w:rPr>
          <w:rFonts w:ascii="Times New Roman"/>
          <w:b w:val="false"/>
          <w:i w:val="false"/>
          <w:color w:val="000000"/>
          <w:sz w:val="28"/>
        </w:rPr>
        <w:t>
      131. Күрделі жөндеу жүргізілгеннен кейін электр қондырғыларын орнату қағидаларына және регламенттік жай-күйге сәйкес болуы тиіс.</w:t>
      </w:r>
    </w:p>
    <w:bookmarkEnd w:id="169"/>
    <w:bookmarkStart w:name="z172" w:id="170"/>
    <w:p>
      <w:pPr>
        <w:spacing w:after="0"/>
        <w:ind w:left="0"/>
        <w:jc w:val="both"/>
      </w:pPr>
      <w:r>
        <w:rPr>
          <w:rFonts w:ascii="Times New Roman"/>
          <w:b w:val="false"/>
          <w:i w:val="false"/>
          <w:color w:val="000000"/>
          <w:sz w:val="28"/>
        </w:rPr>
        <w:t>
      132. Күрделі жөндеуге жататын темірбетон тіректер толығымен күрделі жөндеуге арналған техникалық тапсырмаға сәйкес қолданылатын қорғаныш жабыны бар металға ауыстырылады.</w:t>
      </w:r>
    </w:p>
    <w:bookmarkEnd w:id="170"/>
    <w:bookmarkStart w:name="z173" w:id="171"/>
    <w:p>
      <w:pPr>
        <w:spacing w:after="0"/>
        <w:ind w:left="0"/>
        <w:jc w:val="both"/>
      </w:pPr>
      <w:r>
        <w:rPr>
          <w:rFonts w:ascii="Times New Roman"/>
          <w:b w:val="false"/>
          <w:i w:val="false"/>
          <w:color w:val="000000"/>
          <w:sz w:val="28"/>
        </w:rPr>
        <w:t>
      133. Сыртқы жарықтандырудың ауа тарату желілерінің сымдары мен басқару сымдарының аралықта бірден артық байланысы болмауы тиіс, шамға тармақтар тармақталған болттық қосылыстардың немесе арнайы қысқыштардың көмегімен орындалуы тиіс.</w:t>
      </w:r>
    </w:p>
    <w:bookmarkEnd w:id="171"/>
    <w:bookmarkStart w:name="z174" w:id="172"/>
    <w:p>
      <w:pPr>
        <w:spacing w:after="0"/>
        <w:ind w:left="0"/>
        <w:jc w:val="both"/>
      </w:pPr>
      <w:r>
        <w:rPr>
          <w:rFonts w:ascii="Times New Roman"/>
          <w:b w:val="false"/>
          <w:i w:val="false"/>
          <w:color w:val="000000"/>
          <w:sz w:val="28"/>
        </w:rPr>
        <w:t>
      134. Өзінің пайдалану параметрлерін күрт төмендеткен және жөндеуге жарамсыз қызмет ету мерзімі өткен тозған шамдар жөнделетін учаске, көше, алаң, бульвар, сквер шегінде олардың сыртқы пішінінің барынша сақталуын ескере отырып, жарық тиімділігі мен мақсатына ұқсас жаңа энергия үнемдейтін шамдарға ауыстырылады.</w:t>
      </w:r>
    </w:p>
    <w:bookmarkEnd w:id="172"/>
    <w:bookmarkStart w:name="z175" w:id="173"/>
    <w:p>
      <w:pPr>
        <w:spacing w:after="0"/>
        <w:ind w:left="0"/>
        <w:jc w:val="both"/>
      </w:pPr>
      <w:r>
        <w:rPr>
          <w:rFonts w:ascii="Times New Roman"/>
          <w:b w:val="false"/>
          <w:i w:val="false"/>
          <w:color w:val="000000"/>
          <w:sz w:val="28"/>
        </w:rPr>
        <w:t>
      135. Шамдардағы жарық көздері толығымен жаңаларына ауыстырылуы тиіс. Егер жарықдиодты шамдар болса, шамдардың өздері ауыстырылады.</w:t>
      </w:r>
    </w:p>
    <w:bookmarkEnd w:id="173"/>
    <w:bookmarkStart w:name="z176" w:id="174"/>
    <w:p>
      <w:pPr>
        <w:spacing w:after="0"/>
        <w:ind w:left="0"/>
        <w:jc w:val="both"/>
      </w:pPr>
      <w:r>
        <w:rPr>
          <w:rFonts w:ascii="Times New Roman"/>
          <w:b w:val="false"/>
          <w:i w:val="false"/>
          <w:color w:val="000000"/>
          <w:sz w:val="28"/>
        </w:rPr>
        <w:t>
      136. Көшелерді, жолдарды, өтпелер мен алаңдарды, сондай-ақ сыртқы жарықтандыру құрылғыларына, басқару құрылғыларына күрделі жөндеу аяқталғанан кейін сапасы мен көлемін комиссия құрамында Тапсырыс берушінің, пайдалануға қондырғыларды қабылдайтын мердігердің және күрделі жөндеуді орындаған құрылыс-монтаж ұйымының өкілдерінен тексереді.</w:t>
      </w:r>
    </w:p>
    <w:bookmarkEnd w:id="174"/>
    <w:bookmarkStart w:name="z177" w:id="175"/>
    <w:p>
      <w:pPr>
        <w:spacing w:after="0"/>
        <w:ind w:left="0"/>
        <w:jc w:val="both"/>
      </w:pPr>
      <w:r>
        <w:rPr>
          <w:rFonts w:ascii="Times New Roman"/>
          <w:b w:val="false"/>
          <w:i w:val="false"/>
          <w:color w:val="000000"/>
          <w:sz w:val="28"/>
        </w:rPr>
        <w:t>
      137. Комиссия жүргізетін тексерулер мен сынақтардың көлемін жұмыс тәртібімен Тапсырыс беруші нақтылайды.</w:t>
      </w:r>
    </w:p>
    <w:bookmarkEnd w:id="175"/>
    <w:bookmarkStart w:name="z178" w:id="176"/>
    <w:p>
      <w:pPr>
        <w:spacing w:after="0"/>
        <w:ind w:left="0"/>
        <w:jc w:val="both"/>
      </w:pPr>
      <w:r>
        <w:rPr>
          <w:rFonts w:ascii="Times New Roman"/>
          <w:b w:val="false"/>
          <w:i w:val="false"/>
          <w:color w:val="000000"/>
          <w:sz w:val="28"/>
        </w:rPr>
        <w:t>
      138. Сыртқы жарықтандырудың жекелеген тіректерін ауыстырған кезде, электр қондырғыларын орнату ережелерін және жер заңнамасының талаптарын ескере отырып, жөнделетіндердің жанына жаңа сыртқы жарықтандыру тірегін орнатуға болады.</w:t>
      </w:r>
    </w:p>
    <w:bookmarkEnd w:id="176"/>
    <w:bookmarkStart w:name="z179" w:id="177"/>
    <w:p>
      <w:pPr>
        <w:spacing w:after="0"/>
        <w:ind w:left="0"/>
        <w:jc w:val="both"/>
      </w:pPr>
      <w:r>
        <w:rPr>
          <w:rFonts w:ascii="Times New Roman"/>
          <w:b w:val="false"/>
          <w:i w:val="false"/>
          <w:color w:val="000000"/>
          <w:sz w:val="28"/>
        </w:rPr>
        <w:t>
      139. Сыртқы жарықтандыру объектілерін күрделі жөндеу бойынша орындалған жұмыстарды тапсыру-қабылдау актілер мен атқарушылық құжаттамаларды ресімдей отырып, белгіленген мерзімде жүзеге асырылады.</w:t>
      </w:r>
    </w:p>
    <w:bookmarkEnd w:id="177"/>
    <w:bookmarkStart w:name="z180" w:id="178"/>
    <w:p>
      <w:pPr>
        <w:spacing w:after="0"/>
        <w:ind w:left="0"/>
        <w:jc w:val="both"/>
      </w:pPr>
      <w:r>
        <w:rPr>
          <w:rFonts w:ascii="Times New Roman"/>
          <w:b w:val="false"/>
          <w:i w:val="false"/>
          <w:color w:val="000000"/>
          <w:sz w:val="28"/>
        </w:rPr>
        <w:t>
      26-параграф. Қайта құру және жаңғырту</w:t>
      </w:r>
    </w:p>
    <w:bookmarkEnd w:id="178"/>
    <w:bookmarkStart w:name="z181" w:id="179"/>
    <w:p>
      <w:pPr>
        <w:spacing w:after="0"/>
        <w:ind w:left="0"/>
        <w:jc w:val="both"/>
      </w:pPr>
      <w:r>
        <w:rPr>
          <w:rFonts w:ascii="Times New Roman"/>
          <w:b w:val="false"/>
          <w:i w:val="false"/>
          <w:color w:val="000000"/>
          <w:sz w:val="28"/>
        </w:rPr>
        <w:t>
      140. Сыртқы жарықтандыру объектілерін қайта жаңғырту жұмыстары физикалық және моральдық жағынан ескірген жабдықтарды ауыстыру, сәулет дизайны бойынша, халықтың және пайдалану персоналының қауіпсіздігін арттыруды қамтамасыз ету, жаңа техникалық құралдарды пайдалану негізінде қондырғылардың техникалық-экономикалық көрсеткіштерін жақсарту мақсатында жүргізіледі. Сыртқы жарықтандырудың жекелеген тіректерінің биіктігін өзгерту не функционалдық мақсатын кеңейту қайта жаңғырту болып табылмайды және осы Қағидалардың 24-тарауына сәйкес жүзеге асырылады.</w:t>
      </w:r>
    </w:p>
    <w:bookmarkEnd w:id="179"/>
    <w:bookmarkStart w:name="z182" w:id="180"/>
    <w:p>
      <w:pPr>
        <w:spacing w:after="0"/>
        <w:ind w:left="0"/>
        <w:jc w:val="both"/>
      </w:pPr>
      <w:r>
        <w:rPr>
          <w:rFonts w:ascii="Times New Roman"/>
          <w:b w:val="false"/>
          <w:i w:val="false"/>
          <w:color w:val="000000"/>
          <w:sz w:val="28"/>
        </w:rPr>
        <w:t>
      141. Негізгі жабдықтың қызмет ету мерзімінен асып кету, жарықтандыру нормасы бойынша жол-көлік желісін жарықтандыру объектісінің санатын өзгерту уәкілетті мемлекеттік орган қолдаған жарықтандыру қондырғысының сәулеттік шешімі бойынша дизайн шешімін өзгерту қайта құру мен жаңғыртуды жоспарлауға негіз болып табылады.</w:t>
      </w:r>
    </w:p>
    <w:bookmarkEnd w:id="180"/>
    <w:bookmarkStart w:name="z183" w:id="181"/>
    <w:p>
      <w:pPr>
        <w:spacing w:after="0"/>
        <w:ind w:left="0"/>
        <w:jc w:val="both"/>
      </w:pPr>
      <w:r>
        <w:rPr>
          <w:rFonts w:ascii="Times New Roman"/>
          <w:b w:val="false"/>
          <w:i w:val="false"/>
          <w:color w:val="000000"/>
          <w:sz w:val="28"/>
        </w:rPr>
        <w:t>
      142. Көшелерді, жолдарды, алаңдарды сыртқы жарықтандыру объектілерін қайта құру және жаңғырту техникалық шарттарына сәйкес орындалған жұмыс жобасы бойынша жүргізілуі тиіс.</w:t>
      </w:r>
    </w:p>
    <w:bookmarkEnd w:id="181"/>
    <w:bookmarkStart w:name="z184" w:id="182"/>
    <w:p>
      <w:pPr>
        <w:spacing w:after="0"/>
        <w:ind w:left="0"/>
        <w:jc w:val="both"/>
      </w:pPr>
      <w:r>
        <w:rPr>
          <w:rFonts w:ascii="Times New Roman"/>
          <w:b w:val="false"/>
          <w:i w:val="false"/>
          <w:color w:val="000000"/>
          <w:sz w:val="28"/>
        </w:rPr>
        <w:t>
      143. Скверлерді, саябақтарды, аллеяларды және көшелерді, аулаларды, шағын аудардарды сыртқы жарықтандыруды жобалау процесінде жарықтандыру бағдарламаларын ұолдана отырып, жарықтандырк есептеулерін жүргізу қажет. Осы есептеулер жұмыс жобасына қоса беріледі.</w:t>
      </w:r>
    </w:p>
    <w:bookmarkEnd w:id="182"/>
    <w:p>
      <w:pPr>
        <w:spacing w:after="0"/>
        <w:ind w:left="0"/>
        <w:jc w:val="both"/>
      </w:pPr>
      <w:bookmarkStart w:name="z185" w:id="183"/>
      <w:r>
        <w:rPr>
          <w:rFonts w:ascii="Times New Roman"/>
          <w:b w:val="false"/>
          <w:i w:val="false"/>
          <w:color w:val="000000"/>
          <w:sz w:val="28"/>
        </w:rPr>
        <w:t>
      27-параграф. Сыртқы жарықтандыру қондырғыларындағы зақымдарды,</w:t>
      </w:r>
    </w:p>
    <w:bookmarkEnd w:id="183"/>
    <w:p>
      <w:pPr>
        <w:spacing w:after="0"/>
        <w:ind w:left="0"/>
        <w:jc w:val="both"/>
      </w:pPr>
      <w:r>
        <w:rPr>
          <w:rFonts w:ascii="Times New Roman"/>
          <w:b w:val="false"/>
          <w:i w:val="false"/>
          <w:color w:val="000000"/>
          <w:sz w:val="28"/>
        </w:rPr>
        <w:t>істен шығулар мен аварияларды есепке алу</w:t>
      </w:r>
    </w:p>
    <w:bookmarkStart w:name="z186" w:id="184"/>
    <w:p>
      <w:pPr>
        <w:spacing w:after="0"/>
        <w:ind w:left="0"/>
        <w:jc w:val="both"/>
      </w:pPr>
      <w:r>
        <w:rPr>
          <w:rFonts w:ascii="Times New Roman"/>
          <w:b w:val="false"/>
          <w:i w:val="false"/>
          <w:color w:val="000000"/>
          <w:sz w:val="28"/>
        </w:rPr>
        <w:t>
      144. Пайдаланушы ұйым сыртқы жарықтандыру қондырғыларын (бұдан әрі – СЖҚ) пайдалану кезінде:</w:t>
      </w:r>
    </w:p>
    <w:bookmarkEnd w:id="184"/>
    <w:p>
      <w:pPr>
        <w:spacing w:after="0"/>
        <w:ind w:left="0"/>
        <w:jc w:val="both"/>
      </w:pPr>
      <w:r>
        <w:rPr>
          <w:rFonts w:ascii="Times New Roman"/>
          <w:b w:val="false"/>
          <w:i w:val="false"/>
          <w:color w:val="000000"/>
          <w:sz w:val="28"/>
        </w:rPr>
        <w:t>
      1) СЖҚ-да зақымданулар, істен шығулар мен апаттардың есебін жүргізеді;</w:t>
      </w:r>
    </w:p>
    <w:p>
      <w:pPr>
        <w:spacing w:after="0"/>
        <w:ind w:left="0"/>
        <w:jc w:val="both"/>
      </w:pPr>
      <w:r>
        <w:rPr>
          <w:rFonts w:ascii="Times New Roman"/>
          <w:b w:val="false"/>
          <w:i w:val="false"/>
          <w:color w:val="000000"/>
          <w:sz w:val="28"/>
        </w:rPr>
        <w:t>
      2) СЖҚ-ның зақымдану және істен шығу себептерін талдау, көрсетілген себептерді жою және осындай зақымданулар мен істен шығулардың алдын алу бойынша шаралар қабылдайды;</w:t>
      </w:r>
    </w:p>
    <w:p>
      <w:pPr>
        <w:spacing w:after="0"/>
        <w:ind w:left="0"/>
        <w:jc w:val="both"/>
      </w:pPr>
      <w:r>
        <w:rPr>
          <w:rFonts w:ascii="Times New Roman"/>
          <w:b w:val="false"/>
          <w:i w:val="false"/>
          <w:color w:val="000000"/>
          <w:sz w:val="28"/>
        </w:rPr>
        <w:t>
      3) апаттардың салдарын жою жөніндегі іс-шараларды жүзеге асыру, апаттың себептерін тергеуде мемлекеттік органдарға жәрдем көрсетеді;</w:t>
      </w:r>
    </w:p>
    <w:p>
      <w:pPr>
        <w:spacing w:after="0"/>
        <w:ind w:left="0"/>
        <w:jc w:val="both"/>
      </w:pPr>
      <w:r>
        <w:rPr>
          <w:rFonts w:ascii="Times New Roman"/>
          <w:b w:val="false"/>
          <w:i w:val="false"/>
          <w:color w:val="000000"/>
          <w:sz w:val="28"/>
        </w:rPr>
        <w:t>
      4) апаттың себептерін техникалық тексеруге қатысу, көрсетілген себептерді жою және осындай апаттардың алдын алу бойынша шаралар қабылдайды;</w:t>
      </w:r>
    </w:p>
    <w:p>
      <w:pPr>
        <w:spacing w:after="0"/>
        <w:ind w:left="0"/>
        <w:jc w:val="both"/>
      </w:pPr>
      <w:r>
        <w:rPr>
          <w:rFonts w:ascii="Times New Roman"/>
          <w:b w:val="false"/>
          <w:i w:val="false"/>
          <w:color w:val="000000"/>
          <w:sz w:val="28"/>
        </w:rPr>
        <w:t>
      5) СЖҚ-дағы апат туралы уақтылы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 сыртқы</w:t>
            </w:r>
            <w:r>
              <w:br/>
            </w:r>
            <w:r>
              <w:rPr>
                <w:rFonts w:ascii="Times New Roman"/>
                <w:b w:val="false"/>
                <w:i w:val="false"/>
                <w:color w:val="000000"/>
                <w:sz w:val="20"/>
              </w:rPr>
              <w:t>жарықтандыру жүйелерін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188" w:id="185"/>
    <w:p>
      <w:pPr>
        <w:spacing w:after="0"/>
        <w:ind w:left="0"/>
        <w:jc w:val="left"/>
      </w:pPr>
      <w:r>
        <w:rPr>
          <w:rFonts w:ascii="Times New Roman"/>
          <w:b/>
          <w:i w:val="false"/>
          <w:color w:val="000000"/>
        </w:rPr>
        <w:t xml:space="preserve"> Алматы қаласының қоректену пункттері мен сыртқы жарықтандырудың</w:t>
      </w:r>
      <w:r>
        <w:br/>
      </w:r>
      <w:r>
        <w:rPr>
          <w:rFonts w:ascii="Times New Roman"/>
          <w:b/>
          <w:i w:val="false"/>
          <w:color w:val="000000"/>
        </w:rPr>
        <w:t>қоректендіру желілерін техникалық пайдалану бойынша жоспарлы-алдын</w:t>
      </w:r>
      <w:r>
        <w:br/>
      </w:r>
      <w:r>
        <w:rPr>
          <w:rFonts w:ascii="Times New Roman"/>
          <w:b/>
          <w:i w:val="false"/>
          <w:color w:val="000000"/>
        </w:rPr>
        <w:t>алу жұмыстарын орындау кезеңділігі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кезеңділігі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ағымдағы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пунктері (СЖБШ)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Қуаттайтын кабельдік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 сыртқы</w:t>
            </w:r>
            <w:r>
              <w:br/>
            </w:r>
            <w:r>
              <w:rPr>
                <w:rFonts w:ascii="Times New Roman"/>
                <w:b w:val="false"/>
                <w:i w:val="false"/>
                <w:color w:val="000000"/>
                <w:sz w:val="20"/>
              </w:rPr>
              <w:t>жарықтандыру жүйелерін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190" w:id="186"/>
    <w:p>
      <w:pPr>
        <w:spacing w:after="0"/>
        <w:ind w:left="0"/>
        <w:jc w:val="left"/>
      </w:pPr>
      <w:r>
        <w:rPr>
          <w:rFonts w:ascii="Times New Roman"/>
          <w:b/>
          <w:i w:val="false"/>
          <w:color w:val="000000"/>
        </w:rPr>
        <w:t xml:space="preserve"> Алматы қаласының сыртқы жарықтандыру шамдарын, тірек конструкцияларын,</w:t>
      </w:r>
      <w:r>
        <w:br/>
      </w:r>
      <w:r>
        <w:rPr>
          <w:rFonts w:ascii="Times New Roman"/>
          <w:b/>
          <w:i w:val="false"/>
          <w:color w:val="000000"/>
        </w:rPr>
        <w:t>тарату желілерін, кабельдік құдықтарын жоспарлы тексеру бойынша</w:t>
      </w:r>
      <w:r>
        <w:br/>
      </w:r>
      <w:r>
        <w:rPr>
          <w:rFonts w:ascii="Times New Roman"/>
          <w:b/>
          <w:i w:val="false"/>
          <w:color w:val="000000"/>
        </w:rPr>
        <w:t>жұмыстарды орындау кезеңділігі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тексеру жүргізу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 жүргіншілер аймақтарын қоса алғанда, "А" тобының көшелері мен магистральдары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топтарының магистральдары мен көшелері, аула аумақтары мен орамішілік өтпелер, бақ-саябақ шаруашылығы объектілері, әлеуметтік сала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 (мәжбүрлі желдету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(жерасты және жер үсті) өткелдері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p>
      <w:pPr>
        <w:spacing w:after="0"/>
        <w:ind w:left="0"/>
        <w:jc w:val="both"/>
      </w:pPr>
      <w:r>
        <w:rPr>
          <w:rFonts w:ascii="Times New Roman"/>
          <w:b w:val="false"/>
          <w:i w:val="false"/>
          <w:color w:val="000000"/>
          <w:sz w:val="28"/>
        </w:rPr>
        <w:t>
      Ескертпе: жоспарлы қарап-тексеру жұмыстарын орындауды басқа реттелмеген жұмыс түрлерімен біріктіруге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 сыртқы</w:t>
            </w:r>
            <w:r>
              <w:br/>
            </w:r>
            <w:r>
              <w:rPr>
                <w:rFonts w:ascii="Times New Roman"/>
                <w:b w:val="false"/>
                <w:i w:val="false"/>
                <w:color w:val="000000"/>
                <w:sz w:val="20"/>
              </w:rPr>
              <w:t>жарықтандыру жүйелерін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3-қосымша</w:t>
            </w:r>
          </w:p>
        </w:tc>
      </w:tr>
    </w:tbl>
    <w:bookmarkStart w:name="z192" w:id="187"/>
    <w:p>
      <w:pPr>
        <w:spacing w:after="0"/>
        <w:ind w:left="0"/>
        <w:jc w:val="left"/>
      </w:pPr>
      <w:r>
        <w:rPr>
          <w:rFonts w:ascii="Times New Roman"/>
          <w:b/>
          <w:i w:val="false"/>
          <w:color w:val="000000"/>
        </w:rPr>
        <w:t xml:space="preserve"> Алматы қаласының шамдарына, тірек конструкцияларына, тарату желілеріне,</w:t>
      </w:r>
      <w:r>
        <w:br/>
      </w:r>
      <w:r>
        <w:rPr>
          <w:rFonts w:ascii="Times New Roman"/>
          <w:b/>
          <w:i w:val="false"/>
          <w:color w:val="000000"/>
        </w:rPr>
        <w:t>сыртқы жарықтандыруға жоспарлы техникалық қызмет көрсету</w:t>
      </w:r>
      <w:r>
        <w:br/>
      </w:r>
      <w:r>
        <w:rPr>
          <w:rFonts w:ascii="Times New Roman"/>
          <w:b/>
          <w:i w:val="false"/>
          <w:color w:val="000000"/>
        </w:rPr>
        <w:t>бойынша жұмыстарды орындау кезеңділігі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техникалық қызмет көрсетуді жүргізу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аймақтарын қоса алғанда, "А" тобының магистральдары мен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топтарының магистральдары мен көшелері, аула аумақтары мен орамішілік өтпелер, бақ-саябақ шаруашылығы объектілері, әлеуметтік сала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 (мәжбүрлі желдету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(жерасты және жер үсті) өткелдері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p>
      <w:pPr>
        <w:spacing w:after="0"/>
        <w:ind w:left="0"/>
        <w:jc w:val="both"/>
      </w:pPr>
      <w:r>
        <w:rPr>
          <w:rFonts w:ascii="Times New Roman"/>
          <w:b w:val="false"/>
          <w:i w:val="false"/>
          <w:color w:val="000000"/>
          <w:sz w:val="28"/>
        </w:rPr>
        <w:t>
      Ескертпе: жоспарлы техникалық қызмет көрсету жұмыстарын орындауды басқа регламенттелген жұмыс түрлерімен ұштастыруға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 сыртқы</w:t>
            </w:r>
            <w:r>
              <w:br/>
            </w:r>
            <w:r>
              <w:rPr>
                <w:rFonts w:ascii="Times New Roman"/>
                <w:b w:val="false"/>
                <w:i w:val="false"/>
                <w:color w:val="000000"/>
                <w:sz w:val="20"/>
              </w:rPr>
              <w:t>жарықтандыру жүйелерін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4-қосымша</w:t>
            </w:r>
          </w:p>
        </w:tc>
      </w:tr>
    </w:tbl>
    <w:bookmarkStart w:name="z194" w:id="188"/>
    <w:p>
      <w:pPr>
        <w:spacing w:after="0"/>
        <w:ind w:left="0"/>
        <w:jc w:val="left"/>
      </w:pPr>
      <w:r>
        <w:rPr>
          <w:rFonts w:ascii="Times New Roman"/>
          <w:b/>
          <w:i w:val="false"/>
          <w:color w:val="000000"/>
        </w:rPr>
        <w:t xml:space="preserve"> Алматы қаласының сыртқы жарықтандыру шамдарын, тірек конструкцияларын,</w:t>
      </w:r>
      <w:r>
        <w:br/>
      </w:r>
      <w:r>
        <w:rPr>
          <w:rFonts w:ascii="Times New Roman"/>
          <w:b/>
          <w:i w:val="false"/>
          <w:color w:val="000000"/>
        </w:rPr>
        <w:t>тарату желілерін жоспарлы ағымдағы жөндеу бойынша жұмыстарды</w:t>
      </w:r>
      <w:r>
        <w:br/>
      </w:r>
      <w:r>
        <w:rPr>
          <w:rFonts w:ascii="Times New Roman"/>
          <w:b/>
          <w:i w:val="false"/>
          <w:color w:val="000000"/>
        </w:rPr>
        <w:t>орындау кезеңділігі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ағымдағы жөндеу жүргізу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аймақтарын қоса алғанда, "А" тобының магистральдары мен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топтарының магистральдары мен көшелері, аула аумақтары мен орамішілік өтпелер, бақ-саябақ шаруашылығы объектілері, әлеуметтік сала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 (мәжбүрлі желдету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(жерасты және жер үсті) өткелдері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bl>
    <w:p>
      <w:pPr>
        <w:spacing w:after="0"/>
        <w:ind w:left="0"/>
        <w:jc w:val="both"/>
      </w:pPr>
      <w:r>
        <w:rPr>
          <w:rFonts w:ascii="Times New Roman"/>
          <w:b w:val="false"/>
          <w:i w:val="false"/>
          <w:color w:val="000000"/>
          <w:sz w:val="28"/>
        </w:rPr>
        <w:t>
      Ескертпе: жоспарлы техникалық қызмет көрсету жұмыстарын орындауды басқа регламенттелген жұмыс түрлерімен ұштастыруға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 сыртқы</w:t>
            </w:r>
            <w:r>
              <w:br/>
            </w:r>
            <w:r>
              <w:rPr>
                <w:rFonts w:ascii="Times New Roman"/>
                <w:b w:val="false"/>
                <w:i w:val="false"/>
                <w:color w:val="000000"/>
                <w:sz w:val="20"/>
              </w:rPr>
              <w:t>жарықтандыру жүйелерін</w:t>
            </w:r>
            <w:r>
              <w:br/>
            </w:r>
            <w:r>
              <w:rPr>
                <w:rFonts w:ascii="Times New Roman"/>
                <w:b w:val="false"/>
                <w:i w:val="false"/>
                <w:color w:val="000000"/>
                <w:sz w:val="20"/>
              </w:rPr>
              <w:t>пайдалану қағидаларына</w:t>
            </w:r>
            <w:r>
              <w:br/>
            </w:r>
            <w:r>
              <w:rPr>
                <w:rFonts w:ascii="Times New Roman"/>
                <w:b w:val="false"/>
                <w:i w:val="false"/>
                <w:color w:val="000000"/>
                <w:sz w:val="20"/>
              </w:rPr>
              <w:t>5-қосымша</w:t>
            </w:r>
          </w:p>
        </w:tc>
      </w:tr>
    </w:tbl>
    <w:bookmarkStart w:name="z196" w:id="189"/>
    <w:p>
      <w:pPr>
        <w:spacing w:after="0"/>
        <w:ind w:left="0"/>
        <w:jc w:val="left"/>
      </w:pPr>
      <w:r>
        <w:rPr>
          <w:rFonts w:ascii="Times New Roman"/>
          <w:b/>
          <w:i w:val="false"/>
          <w:color w:val="000000"/>
        </w:rPr>
        <w:t xml:space="preserve"> Алматы қаласының сыртқы жарықтандырудың тірек конструкцияларын</w:t>
      </w:r>
      <w:r>
        <w:br/>
      </w:r>
      <w:r>
        <w:rPr>
          <w:rFonts w:ascii="Times New Roman"/>
          <w:b/>
          <w:i w:val="false"/>
          <w:color w:val="000000"/>
        </w:rPr>
        <w:t>бояу бойынша жұмыстарды орындау кезеңділігі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конструкцияларын бояу бойынша жұмыстарды жүргізу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аймақтарын қоса алғанда, "А" тобының магистральдары мен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және "В" топтарының магистральдары мен көшелері, аула аумақтары мен орамішілік өтпелер, бақ-саябақ шаруашылығы объектілері, әлеуметтік сала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