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753b" w14:textId="8d47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қаласының орта бiлiм беру ұйымдарында психологиялық қызметтің жұмыс істеу қағидасын бекіту туралы" 2015 жылғы 30 қаңтардағы № 1/53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2023 жылғы 30 қаңтардағы № 1/48 қаулысы. Алматы қаласы Әділет департаментінде 2023 жылғы 31 қаңтарда № 1713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"Құқықтық актілер туралы" Заңының 27 бабына сәйкес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қаласының орта білім беру ұйымдарында психологиялық қызметтің жұмыс істеу қағидасын бекіту туралы" 2015 жылғы 30 қаңтардағы № 1/53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1128 болып тіркелген)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жетекшілік ететін орынбасарына жүктелсін.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