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095b" w14:textId="a930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мектепке дейiнгi ұйымдарында мектепке дейiнгi тәрбие мен оқытуға мемлекеттiк бiлiм беру тапсырысын, ата-ана төлемақысының мөлшерiн бекiту туралы" 2022 жылғы 20 шілдедегі № 3/342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31 наурыздағы № 1/217 қаулысы. Алматы қаласы Әділет департаментінде 2023 жылғы 31 наурызда № 1722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әкiмдiгi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мектепке дейiнгi ұйымдарында мектепке дейiнгi тәрбие мен оқытуға мемлекеттiк бiлiм беру тапсырысын, ата-ана төлемақысының мөлшерiн бекiту туралы" 2022 жылғы 20 шілдедегі № 3/342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28868 болып тіркелген)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 № 1/217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шілдедегі № 3/342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дейiнгi ұйымдарында мектепке дейiнгi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 мемлекеттiк бiлiм беру тапсырысы, ата-ана төлемақысының мөлшерi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(жеке меншік)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 бөбекжай-балабақшалардың жанындағы арнайы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 бөбекжай-балабақшалардың жанындағы мектепалды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