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244c" w14:textId="64b24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Әуезов ауданы әкімінің 2018 жылғы 19 наурыздағы "Алматы қаласы Әуезов ауданы әкімі аппаратының "Б" корпусы мемлекеттік әкімшілік қызметшілерінің қызметін бағалау әдістемесін бекіту туралы" № 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Әуезов ауданы әкімінің 2023 жылғы 13 шілдедегі № 02 шешімі. Алматы қаласы Әділет департаментінде 2023 жылғы 17 шілдеде № 1729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Әуезов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Әуезов ауданы әкімінің 2018 жылғы 19 наурыздағы "Алматы қаласы Әуезов ауданы әкімі аппаратының "Б" корпусы мемлекеттік әкімшілік қызметшілерінің қызметін бағалау әдістемесін бекіту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қаласы Әділет департаментінде 2018 жылғы 3 сәуірде № 1460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Әуезов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Егембердиев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