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a5553" w14:textId="67a5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коммуналдық қызметтерге тарифтердің көтерілуіне байланысты әлеуметтік көмек көрсету және өтемақы төлеу мөлшерін белгілеу қағидаларын бекіту туралы</w:t>
      </w:r>
    </w:p>
    <w:p>
      <w:pPr>
        <w:spacing w:after="0"/>
        <w:ind w:left="0"/>
        <w:jc w:val="both"/>
      </w:pPr>
      <w:r>
        <w:rPr>
          <w:rFonts w:ascii="Times New Roman"/>
          <w:b w:val="false"/>
          <w:i w:val="false"/>
          <w:color w:val="000000"/>
          <w:sz w:val="28"/>
        </w:rPr>
        <w:t>VIII сайланған Алматы қаласы мәслихатының кезектен тыс VII сессиясының 2023 жылғы 9 тамыздағы № 37 шешiмi. Алматы қаласы Әділет департаментінде 2023 жылғы 14 тамызда № 1735 болып тіркелді.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6-бабының 2-3 тармағына</w:t>
      </w:r>
      <w:r>
        <w:rPr>
          <w:rFonts w:ascii="Times New Roman"/>
          <w:b w:val="false"/>
          <w:i w:val="false"/>
          <w:color w:val="000000"/>
          <w:sz w:val="28"/>
        </w:rPr>
        <w:t xml:space="preserve"> сәйкес Алматы қаласының мәслихаты ШЕШТІ:</w:t>
      </w:r>
    </w:p>
    <w:bookmarkStart w:name="z1" w:id="0"/>
    <w:p>
      <w:pPr>
        <w:spacing w:after="0"/>
        <w:ind w:left="0"/>
        <w:jc w:val="both"/>
      </w:pPr>
      <w:r>
        <w:rPr>
          <w:rFonts w:ascii="Times New Roman"/>
          <w:b w:val="false"/>
          <w:i w:val="false"/>
          <w:color w:val="000000"/>
          <w:sz w:val="28"/>
        </w:rPr>
        <w:t>
      1. Қоса беріліп отырған Мұқтаж азаматтардың жекелеген санаттарына коммуналдық қызметтерге тарифтердің көтерілуіне байланысты әлеуметтік көмек көрсету және өтемақы төлеу мөлшерін белгілеу қағидалары бекітілсін.</w:t>
      </w:r>
    </w:p>
    <w:bookmarkEnd w:id="0"/>
    <w:p>
      <w:pPr>
        <w:spacing w:after="0"/>
        <w:ind w:left="0"/>
        <w:jc w:val="both"/>
      </w:pPr>
      <w:r>
        <w:rPr>
          <w:rFonts w:ascii="Times New Roman"/>
          <w:b w:val="false"/>
          <w:i w:val="false"/>
          <w:color w:val="000000"/>
          <w:sz w:val="28"/>
        </w:rPr>
        <w:t>
      2. Осы шешім 2023 жылдың 1 шілдесінен бастап қолданысқа енгізіледі және 2024 жылдың 30 маусымына дейін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Aлматы қаласы мәслихатының 01.12.2023 № 65 (алғашқы ресми жарияланған күнінен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мәслихатының</w:t>
            </w:r>
            <w:r>
              <w:br/>
            </w:r>
            <w:r>
              <w:rPr>
                <w:rFonts w:ascii="Times New Roman"/>
                <w:b w:val="false"/>
                <w:i w:val="false"/>
                <w:color w:val="000000"/>
                <w:sz w:val="20"/>
              </w:rPr>
              <w:t>2023 жылғы 9 тамыздағы</w:t>
            </w:r>
            <w:r>
              <w:br/>
            </w:r>
            <w:r>
              <w:rPr>
                <w:rFonts w:ascii="Times New Roman"/>
                <w:b w:val="false"/>
                <w:i w:val="false"/>
                <w:color w:val="000000"/>
                <w:sz w:val="20"/>
              </w:rPr>
              <w:t>№ 37 шешіміне</w:t>
            </w:r>
            <w:r>
              <w:br/>
            </w:r>
            <w:r>
              <w:rPr>
                <w:rFonts w:ascii="Times New Roman"/>
                <w:b w:val="false"/>
                <w:i w:val="false"/>
                <w:color w:val="000000"/>
                <w:sz w:val="20"/>
              </w:rPr>
              <w:t>қосымша</w:t>
            </w:r>
          </w:p>
        </w:tc>
      </w:tr>
    </w:tbl>
    <w:bookmarkStart w:name="z3" w:id="1"/>
    <w:p>
      <w:pPr>
        <w:spacing w:after="0"/>
        <w:ind w:left="0"/>
        <w:jc w:val="left"/>
      </w:pPr>
      <w:r>
        <w:rPr>
          <w:rFonts w:ascii="Times New Roman"/>
          <w:b/>
          <w:i w:val="false"/>
          <w:color w:val="000000"/>
        </w:rPr>
        <w:t xml:space="preserve"> Мұқтаж азаматтардың жекелеген санаттарына коммуналдық қызметтерге</w:t>
      </w:r>
      <w:r>
        <w:br/>
      </w:r>
      <w:r>
        <w:rPr>
          <w:rFonts w:ascii="Times New Roman"/>
          <w:b/>
          <w:i w:val="false"/>
          <w:color w:val="000000"/>
        </w:rPr>
        <w:t>тарифтердің көтерілуіне байланысты әлеуметтік көмек көрсету және өтемақы</w:t>
      </w:r>
      <w:r>
        <w:br/>
      </w:r>
      <w:r>
        <w:rPr>
          <w:rFonts w:ascii="Times New Roman"/>
          <w:b/>
          <w:i w:val="false"/>
          <w:color w:val="000000"/>
        </w:rPr>
        <w:t>төлеу мөлшерін белгілеу қағидасы</w:t>
      </w:r>
    </w:p>
    <w:bookmarkEnd w:id="1"/>
    <w:bookmarkStart w:name="z4" w:id="2"/>
    <w:p>
      <w:pPr>
        <w:spacing w:after="0"/>
        <w:ind w:left="0"/>
        <w:jc w:val="both"/>
      </w:pPr>
      <w:r>
        <w:rPr>
          <w:rFonts w:ascii="Times New Roman"/>
          <w:b w:val="false"/>
          <w:i w:val="false"/>
          <w:color w:val="000000"/>
          <w:sz w:val="28"/>
        </w:rPr>
        <w:t>
      1. Осы мұқтаж азаматтардың жекелеген санаттарына коммуналдық қызметтерге тарифтердің көтерілуіне байланысты әлеуметтік көмек көрсету және өтемақы төлеу мөлшерін белгілеу қағидалары (бұдан әрі - Қағидалар) "Қазақстан Республикасындағы жергілікті мемлекеттік басқару және өзін-өзі басқару туралы" Қазақстан Республикасының Заңына,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сәйкес әзірленді және әлеуметтік көмек көрсету тәртібін айқындайды.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Aлматы қаласы мәслихатының 01.12.2023 № 65 (алғашқы ресми жарияланған күнінен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5"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2. Осы Қағидаларда келесі ұғымдар пайдаланылады:</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уәкілетті орган – әлеуметтік көмек көрсетуді жүзеге асыратын Алматы қаласы аудандары әкімдерінің аппараттары;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Aлматы қаласы мәслихатының 01.12.2023 № 65 (алғашқы ресми жарияланған күнінен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Aлматы қаласы мәслихатының 01.12.2023 № 65 (алғашқы ресми жарияланған күнінен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Мұқтаж азаматтардың жекелеген санаттарына Коммуналдық қызметтерге тарифтердің көтерілуіне өтемақы төлеуге әлеуметтік көмек (бұдан әрі – әлеуметтік көмек) ақшалай нысанда көрсетіледі және Алматы қаласында тұрақты тұратын және тіркелген азаматтарға ұсынылады.</w:t>
      </w:r>
    </w:p>
    <w:p>
      <w:pPr>
        <w:spacing w:after="0"/>
        <w:ind w:left="0"/>
        <w:jc w:val="both"/>
      </w:pPr>
      <w:r>
        <w:rPr>
          <w:rFonts w:ascii="Times New Roman"/>
          <w:b w:val="false"/>
          <w:i w:val="false"/>
          <w:color w:val="000000"/>
          <w:sz w:val="28"/>
        </w:rPr>
        <w:t>
      4. Әлеуметтік көмек 2023 жылғы 1 шілдеден бастап ай сайын қаржы жылына көрсетіледі.</w:t>
      </w:r>
    </w:p>
    <w:p>
      <w:pPr>
        <w:spacing w:after="0"/>
        <w:ind w:left="0"/>
        <w:jc w:val="both"/>
      </w:pPr>
      <w:r>
        <w:rPr>
          <w:rFonts w:ascii="Times New Roman"/>
          <w:b w:val="false"/>
          <w:i w:val="false"/>
          <w:color w:val="000000"/>
          <w:sz w:val="28"/>
        </w:rPr>
        <w:t xml:space="preserve">
      Төлем ай сайын әлеуметтік көмек тағайындау туралы шешім қабылданған айдан кейінгі айдың 10-күніне қарай жүзеге асырылады. </w:t>
      </w:r>
    </w:p>
    <w:p>
      <w:pPr>
        <w:spacing w:after="0"/>
        <w:ind w:left="0"/>
        <w:jc w:val="both"/>
      </w:pPr>
      <w:r>
        <w:rPr>
          <w:rFonts w:ascii="Times New Roman"/>
          <w:b w:val="false"/>
          <w:i w:val="false"/>
          <w:color w:val="000000"/>
          <w:sz w:val="28"/>
        </w:rPr>
        <w:t>
      5. Әлеуметтік көмек алушылар ұсынылған мәліметтердің дұрыстығына Қазақстан Республикасының заңнамасына сәйкес жауапты болады.</w:t>
      </w:r>
    </w:p>
    <w:bookmarkStart w:name="z6" w:id="4"/>
    <w:p>
      <w:pPr>
        <w:spacing w:after="0"/>
        <w:ind w:left="0"/>
        <w:jc w:val="left"/>
      </w:pPr>
      <w:r>
        <w:rPr>
          <w:rFonts w:ascii="Times New Roman"/>
          <w:b/>
          <w:i w:val="false"/>
          <w:color w:val="000000"/>
        </w:rPr>
        <w:t xml:space="preserve"> 2. Әлеуметтік көмек алушылар санаттарының тізбесін айқындау және</w:t>
      </w:r>
      <w:r>
        <w:br/>
      </w:r>
      <w:r>
        <w:rPr>
          <w:rFonts w:ascii="Times New Roman"/>
          <w:b/>
          <w:i w:val="false"/>
          <w:color w:val="000000"/>
        </w:rPr>
        <w:t>әлеуметтік көмектің мөлшерлерін белгілеу тәртібі</w:t>
      </w:r>
    </w:p>
    <w:bookmarkEnd w:id="4"/>
    <w:bookmarkStart w:name="z7" w:id="5"/>
    <w:p>
      <w:pPr>
        <w:spacing w:after="0"/>
        <w:ind w:left="0"/>
        <w:jc w:val="both"/>
      </w:pPr>
      <w:r>
        <w:rPr>
          <w:rFonts w:ascii="Times New Roman"/>
          <w:b w:val="false"/>
          <w:i w:val="false"/>
          <w:color w:val="000000"/>
          <w:sz w:val="28"/>
        </w:rPr>
        <w:t>
      6. Әлеуметтік көмек кірісті есептемей 0,5 айлық есептік көрсеткіш мөлшерінде, 2023 жылғы 1 қарашадан бастап – республикалық бюджет туралы заңмен тиісті қаржы жылына белгіленетін 0,6 айлық есептік көрсеткіш мөлшерінде, 2024 жылғы 1 наурыздан – 0,75 айлық есептік көрсеткіш мөлшерінде, 2024 жылғы 1 сәуірден – 0,8 айлық есептік көрсеткіш мөлшерінде мұқтаж азаматтардың мынадай жекелеген санаттарына көрсетіледі:</w:t>
      </w:r>
    </w:p>
    <w:bookmarkEnd w:id="5"/>
    <w:p>
      <w:pPr>
        <w:spacing w:after="0"/>
        <w:ind w:left="0"/>
        <w:jc w:val="both"/>
      </w:pPr>
      <w:r>
        <w:rPr>
          <w:rFonts w:ascii="Times New Roman"/>
          <w:b w:val="false"/>
          <w:i w:val="false"/>
          <w:color w:val="000000"/>
          <w:sz w:val="28"/>
        </w:rPr>
        <w:t>
      1) Ұлы Отан соғысының ардагерлеріне;</w:t>
      </w:r>
    </w:p>
    <w:p>
      <w:pPr>
        <w:spacing w:after="0"/>
        <w:ind w:left="0"/>
        <w:jc w:val="both"/>
      </w:pPr>
      <w:r>
        <w:rPr>
          <w:rFonts w:ascii="Times New Roman"/>
          <w:b w:val="false"/>
          <w:i w:val="false"/>
          <w:color w:val="000000"/>
          <w:sz w:val="28"/>
        </w:rPr>
        <w:t>
      2) басқа мемлекеттердің аумағындағы ұрыс қимылдарының ардагерлері;</w:t>
      </w:r>
    </w:p>
    <w:p>
      <w:pPr>
        <w:spacing w:after="0"/>
        <w:ind w:left="0"/>
        <w:jc w:val="both"/>
      </w:pPr>
      <w:r>
        <w:rPr>
          <w:rFonts w:ascii="Times New Roman"/>
          <w:b w:val="false"/>
          <w:i w:val="false"/>
          <w:color w:val="000000"/>
          <w:sz w:val="28"/>
        </w:rPr>
        <w:t>
      3) жеңілдіктері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xml:space="preserve">
      4) бірінші және екінші топтағы мүгедектігі бар адамдарға; </w:t>
      </w:r>
    </w:p>
    <w:p>
      <w:pPr>
        <w:spacing w:after="0"/>
        <w:ind w:left="0"/>
        <w:jc w:val="both"/>
      </w:pPr>
      <w:r>
        <w:rPr>
          <w:rFonts w:ascii="Times New Roman"/>
          <w:b w:val="false"/>
          <w:i w:val="false"/>
          <w:color w:val="000000"/>
          <w:sz w:val="28"/>
        </w:rPr>
        <w:t>
      5) мүгедектігі бар баласы (балалары) бар немесе оларды тәрбиелеп отырған отбасыларға;</w:t>
      </w:r>
    </w:p>
    <w:p>
      <w:pPr>
        <w:spacing w:after="0"/>
        <w:ind w:left="0"/>
        <w:jc w:val="both"/>
      </w:pPr>
      <w:r>
        <w:rPr>
          <w:rFonts w:ascii="Times New Roman"/>
          <w:b w:val="false"/>
          <w:i w:val="false"/>
          <w:color w:val="000000"/>
          <w:sz w:val="28"/>
        </w:rPr>
        <w:t>
      6) "Алтын алқа", "Күміс алқа" алқаларымен марапатталған көп балалы аналарға, көп балалы отбасыларға;</w:t>
      </w:r>
    </w:p>
    <w:p>
      <w:pPr>
        <w:spacing w:after="0"/>
        <w:ind w:left="0"/>
        <w:jc w:val="both"/>
      </w:pPr>
      <w:r>
        <w:rPr>
          <w:rFonts w:ascii="Times New Roman"/>
          <w:b w:val="false"/>
          <w:i w:val="false"/>
          <w:color w:val="000000"/>
          <w:sz w:val="28"/>
        </w:rPr>
        <w:t>
      7) мемлекеттік немесе қоғамдық міндеттерді, әскери қызметті атқару кезінде, ғарыш кеңістігіне ұшуды дайындау немесе жүзеге асыру кезінде, адам өмірін құтқару кезінде, құқықтық тәртіпті қорғау кезінде қаза тапқан (қайтыс болған) адамдардың отбасыларына;</w:t>
      </w:r>
    </w:p>
    <w:p>
      <w:pPr>
        <w:spacing w:after="0"/>
        <w:ind w:left="0"/>
        <w:jc w:val="both"/>
      </w:pPr>
      <w:r>
        <w:rPr>
          <w:rFonts w:ascii="Times New Roman"/>
          <w:b w:val="false"/>
          <w:i w:val="false"/>
          <w:color w:val="000000"/>
          <w:sz w:val="28"/>
        </w:rPr>
        <w:t>
      8) Қазақстан Республикасы Әлеуметтік кодексінің 207-бабының 1-тармағына сәйкес жасы бойынша зейнеткерлерге;</w:t>
      </w:r>
    </w:p>
    <w:p>
      <w:pPr>
        <w:spacing w:after="0"/>
        <w:ind w:left="0"/>
        <w:jc w:val="both"/>
      </w:pPr>
      <w:r>
        <w:rPr>
          <w:rFonts w:ascii="Times New Roman"/>
          <w:b w:val="false"/>
          <w:i w:val="false"/>
          <w:color w:val="000000"/>
          <w:sz w:val="28"/>
        </w:rPr>
        <w:t>
      9) жетім балалар мен ата-анасының қамқорлығынсыз қалған балаларға, мемлекеттің толық қамтамасыз етуіндегілерді қоспағанда.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Aлматы қаласы мәслихатының 01.12.2023 № 65 (алғашқы ресми жарияланған күнінен бастап қолданысқа енгізіледі); жаңа редакцияда - Aлматы қаласы мәслихатының 29.03.2024 </w:t>
      </w:r>
      <w:r>
        <w:rPr>
          <w:rFonts w:ascii="Times New Roman"/>
          <w:b w:val="false"/>
          <w:i w:val="false"/>
          <w:color w:val="000000"/>
          <w:sz w:val="28"/>
        </w:rPr>
        <w:t>№ 96</w:t>
      </w:r>
      <w:r>
        <w:rPr>
          <w:rFonts w:ascii="Times New Roman"/>
          <w:b w:val="false"/>
          <w:i w:val="false"/>
          <w:color w:val="ff0000"/>
          <w:sz w:val="28"/>
        </w:rPr>
        <w:t xml:space="preserve"> (01.03.2024 бастап қолданысқа енгізіледі) шешімдерімен.</w:t>
      </w:r>
      <w:r>
        <w:br/>
      </w:r>
      <w:r>
        <w:rPr>
          <w:rFonts w:ascii="Times New Roman"/>
          <w:b w:val="false"/>
          <w:i w:val="false"/>
          <w:color w:val="000000"/>
          <w:sz w:val="28"/>
        </w:rPr>
        <w:t>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7. Осы Қағидалардың 6-тармағында көрсетілген бірнеше санатқа жататын әрбір адамға әлеуметтік көмек тек бір негіз бойынша аударылады.</w:t>
      </w:r>
    </w:p>
    <w:bookmarkEnd w:id="6"/>
    <w:bookmarkStart w:name="z9" w:id="7"/>
    <w:p>
      <w:pPr>
        <w:spacing w:after="0"/>
        <w:ind w:left="0"/>
        <w:jc w:val="left"/>
      </w:pPr>
      <w:r>
        <w:rPr>
          <w:rFonts w:ascii="Times New Roman"/>
          <w:b/>
          <w:i w:val="false"/>
          <w:color w:val="000000"/>
        </w:rPr>
        <w:t xml:space="preserve"> 3. Әлеуметтік көмек көрсету тәртібі</w:t>
      </w:r>
    </w:p>
    <w:bookmarkEnd w:id="7"/>
    <w:bookmarkStart w:name="z10" w:id="8"/>
    <w:p>
      <w:pPr>
        <w:spacing w:after="0"/>
        <w:ind w:left="0"/>
        <w:jc w:val="both"/>
      </w:pPr>
      <w:r>
        <w:rPr>
          <w:rFonts w:ascii="Times New Roman"/>
          <w:b w:val="false"/>
          <w:i w:val="false"/>
          <w:color w:val="000000"/>
          <w:sz w:val="28"/>
        </w:rPr>
        <w:t>
      8. Әлеуметтік көмек алу үшін өтініш беруші өзінен немесе отбасы атынан тұрғылықты жерін тіркеу орны бойынша уәкілетті органға немесе "Алматы қаласы Жұмыспен қамту және әлеуметтік бағдарламалар басқармасы" коммуналдық мемлекеттік мекемесіне (бұдан әрі – Басқарма) жеке басын куәландыратын құжатты (жеке басын сәйкестендіру үшін) қоса бере отырып өтініш береді.</w:t>
      </w:r>
    </w:p>
    <w:bookmarkEnd w:id="8"/>
    <w:p>
      <w:pPr>
        <w:spacing w:after="0"/>
        <w:ind w:left="0"/>
        <w:jc w:val="both"/>
      </w:pPr>
      <w:r>
        <w:rPr>
          <w:rFonts w:ascii="Times New Roman"/>
          <w:b w:val="false"/>
          <w:i w:val="false"/>
          <w:color w:val="000000"/>
          <w:sz w:val="28"/>
        </w:rPr>
        <w:t>
      Әлеуметтік көмек алуға өтініш осы Қағиданың 1-қосымшасына сәйкес нысанда беріледі.</w:t>
      </w:r>
    </w:p>
    <w:p>
      <w:pPr>
        <w:spacing w:after="0"/>
        <w:ind w:left="0"/>
        <w:jc w:val="both"/>
      </w:pPr>
      <w:r>
        <w:rPr>
          <w:rFonts w:ascii="Times New Roman"/>
          <w:b w:val="false"/>
          <w:i w:val="false"/>
          <w:color w:val="000000"/>
          <w:sz w:val="28"/>
        </w:rPr>
        <w:t>
      Өтініш Басқармаға берілген жағдайда, бір жұмыс күні ішінде өтініш берушінің тіркелген жері бойынша уәкілетті органға қарау үшін беріледі.</w:t>
      </w:r>
    </w:p>
    <w:p>
      <w:pPr>
        <w:spacing w:after="0"/>
        <w:ind w:left="0"/>
        <w:jc w:val="both"/>
      </w:pPr>
      <w:r>
        <w:rPr>
          <w:rFonts w:ascii="Times New Roman"/>
          <w:b w:val="false"/>
          <w:i w:val="false"/>
          <w:color w:val="000000"/>
          <w:sz w:val="28"/>
        </w:rPr>
        <w:t>
      Басқармаға жүгінген кезде қабылдау күні мемлекеттік қызмет көрсету мерзіміне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Aлматы қаласы мәслихатының 01.12.2023 № 65 (алғашқы ресми жарияланған күнінен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Aлматы қаласы мәслихатының 01.12.2023 № 65 (алғашқы ресми жарияланған күнінен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8" w:id="9"/>
    <w:p>
      <w:pPr>
        <w:spacing w:after="0"/>
        <w:ind w:left="0"/>
        <w:jc w:val="both"/>
      </w:pPr>
      <w:r>
        <w:rPr>
          <w:rFonts w:ascii="Times New Roman"/>
          <w:b w:val="false"/>
          <w:i w:val="false"/>
          <w:color w:val="000000"/>
          <w:sz w:val="28"/>
        </w:rPr>
        <w:t>
      11. Уәкілетті орган әлеуметтік көмек көрсетуге өтініш берушінің құжаттары тіркелген күннен бастап сегіз жұмыс күні ішінде өтініш негізінде әлеуметтік көмек көрсету не көрсетуден бас тарту туралы шешім қабылдайды.12.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Aлматы қаласы мәслихатының 01.12.2023 № 65 (алғашқы ресми жарияланған күнінен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13. Әлеуметтік көмек көрсетуден бас тарту мынадай жағдайларда жүзеге асырылады:</w:t>
      </w:r>
    </w:p>
    <w:bookmarkEnd w:id="10"/>
    <w:p>
      <w:pPr>
        <w:spacing w:after="0"/>
        <w:ind w:left="0"/>
        <w:jc w:val="both"/>
      </w:pPr>
      <w:r>
        <w:rPr>
          <w:rFonts w:ascii="Times New Roman"/>
          <w:b w:val="false"/>
          <w:i w:val="false"/>
          <w:color w:val="000000"/>
          <w:sz w:val="28"/>
        </w:rPr>
        <w:t>
      1) өтініш беруші ұсынған мәліметтердің дәйексіздігі анықталуы;</w:t>
      </w:r>
    </w:p>
    <w:p>
      <w:pPr>
        <w:spacing w:after="0"/>
        <w:ind w:left="0"/>
        <w:jc w:val="both"/>
      </w:pPr>
      <w:r>
        <w:rPr>
          <w:rFonts w:ascii="Times New Roman"/>
          <w:b w:val="false"/>
          <w:i w:val="false"/>
          <w:color w:val="000000"/>
          <w:sz w:val="28"/>
        </w:rPr>
        <w:t>
      2) тұрғын үй көмегін алуы;</w:t>
      </w:r>
    </w:p>
    <w:p>
      <w:pPr>
        <w:spacing w:after="0"/>
        <w:ind w:left="0"/>
        <w:jc w:val="both"/>
      </w:pPr>
      <w:r>
        <w:rPr>
          <w:rFonts w:ascii="Times New Roman"/>
          <w:b w:val="false"/>
          <w:i w:val="false"/>
          <w:color w:val="000000"/>
          <w:sz w:val="28"/>
        </w:rPr>
        <w:t>
      3) осы Қағиданың 6 тармағында көрсетілген санаттарға кірмейтін адамға.</w:t>
      </w:r>
    </w:p>
    <w:bookmarkStart w:name="z16" w:id="11"/>
    <w:p>
      <w:pPr>
        <w:spacing w:after="0"/>
        <w:ind w:left="0"/>
        <w:jc w:val="both"/>
      </w:pPr>
      <w:r>
        <w:rPr>
          <w:rFonts w:ascii="Times New Roman"/>
          <w:b w:val="false"/>
          <w:i w:val="false"/>
          <w:color w:val="000000"/>
          <w:sz w:val="28"/>
        </w:rPr>
        <w:t>
      14. Әлеуметтік көмек алушылар өздерінің тұрақты тұрғылықты жерін тіркеу орны бойынша уәкілетті органға оны алу құқығына әсер ететін мән-жайлардың өзгергені туралы 10 күн ішінде хабарлайды.</w:t>
      </w:r>
    </w:p>
    <w:bookmarkEnd w:id="11"/>
    <w:bookmarkStart w:name="z17" w:id="12"/>
    <w:p>
      <w:pPr>
        <w:spacing w:after="0"/>
        <w:ind w:left="0"/>
        <w:jc w:val="both"/>
      </w:pPr>
      <w:r>
        <w:rPr>
          <w:rFonts w:ascii="Times New Roman"/>
          <w:b w:val="false"/>
          <w:i w:val="false"/>
          <w:color w:val="000000"/>
          <w:sz w:val="28"/>
        </w:rPr>
        <w:t>
      15. Алушы қайтыс болған жағдайда әлеуметтік көмек төлеу азаматтық хал актілерін тіркеу органдарынан (АХАТ) алынған алушының қайтыс болғаны туралы мәліметтер және (немесе) тізімдер негізінде тоқтатылады.</w:t>
      </w:r>
    </w:p>
    <w:bookmarkEnd w:id="12"/>
    <w:bookmarkStart w:name="z18" w:id="13"/>
    <w:p>
      <w:pPr>
        <w:spacing w:after="0"/>
        <w:ind w:left="0"/>
        <w:jc w:val="both"/>
      </w:pPr>
      <w:r>
        <w:rPr>
          <w:rFonts w:ascii="Times New Roman"/>
          <w:b w:val="false"/>
          <w:i w:val="false"/>
          <w:color w:val="000000"/>
          <w:sz w:val="28"/>
        </w:rPr>
        <w:t>
      16. Әлеуметтік көмекті қаржыландыру ағымдағы қаржы жылына көзделген Алматы қаласы бюджетінің мүмкіндігін ескере отырып, әлеуметтік көмек алушылардың осы Қағиданың 6-тармағында көрсетілген әрбір жеке санаты бойынша жүзеге асырылады.</w:t>
      </w:r>
    </w:p>
    <w:bookmarkEnd w:id="13"/>
    <w:p>
      <w:pPr>
        <w:spacing w:after="0"/>
        <w:ind w:left="0"/>
        <w:jc w:val="both"/>
      </w:pPr>
      <w:r>
        <w:rPr>
          <w:rFonts w:ascii="Times New Roman"/>
          <w:b w:val="false"/>
          <w:i w:val="false"/>
          <w:color w:val="000000"/>
          <w:sz w:val="28"/>
        </w:rPr>
        <w:t>
      16-1. Егер көрсетілетін қызметті алушы 2023 жылғы 31 желтоқсандағы жағдай бойынша әлеуметтік көмек алушы болып табылған жағдайда, оған көрсетілетін қызмет берушіге жүгінбей-ақ әлеуметтік көмек тағайындалады.</w:t>
      </w:r>
    </w:p>
    <w:p>
      <w:pPr>
        <w:spacing w:after="0"/>
        <w:ind w:left="0"/>
        <w:jc w:val="both"/>
      </w:pPr>
      <w:r>
        <w:rPr>
          <w:rFonts w:ascii="Times New Roman"/>
          <w:b w:val="false"/>
          <w:i w:val="false"/>
          <w:color w:val="000000"/>
          <w:sz w:val="28"/>
        </w:rPr>
        <w:t>
      Өтініш берушілерге 2023 жылғы 31 желтоқсаннан кейін әлеуметтік көмек тағайындалады және өтініш берілген айдан бастап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16-1-тармақпен толықтырылды - Aлматы қаласы мәслихатының 01.12.2023 № 65 (алғашқы ресми жарияланған күнінен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9" w:id="14"/>
    <w:p>
      <w:pPr>
        <w:spacing w:after="0"/>
        <w:ind w:left="0"/>
        <w:jc w:val="left"/>
      </w:pPr>
      <w:r>
        <w:rPr>
          <w:rFonts w:ascii="Times New Roman"/>
          <w:b/>
          <w:i w:val="false"/>
          <w:color w:val="000000"/>
        </w:rPr>
        <w:t xml:space="preserve"> 4. Көрсетілетін әлеуметтік көмекті тоқтату және қайтару үшін негіздер</w:t>
      </w:r>
    </w:p>
    <w:bookmarkEnd w:id="14"/>
    <w:bookmarkStart w:name="z20" w:id="15"/>
    <w:p>
      <w:pPr>
        <w:spacing w:after="0"/>
        <w:ind w:left="0"/>
        <w:jc w:val="both"/>
      </w:pPr>
      <w:r>
        <w:rPr>
          <w:rFonts w:ascii="Times New Roman"/>
          <w:b w:val="false"/>
          <w:i w:val="false"/>
          <w:color w:val="000000"/>
          <w:sz w:val="28"/>
        </w:rPr>
        <w:t>
      17. Әлеуметтік көмек мынадай жағдайларда тоқтатылады:</w:t>
      </w:r>
    </w:p>
    <w:bookmarkEnd w:id="15"/>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w:t>
      </w:r>
    </w:p>
    <w:p>
      <w:pPr>
        <w:spacing w:after="0"/>
        <w:ind w:left="0"/>
        <w:jc w:val="both"/>
      </w:pPr>
      <w:r>
        <w:rPr>
          <w:rFonts w:ascii="Times New Roman"/>
          <w:b w:val="false"/>
          <w:i w:val="false"/>
          <w:color w:val="000000"/>
          <w:sz w:val="28"/>
        </w:rPr>
        <w:t>
      5) тұрғын үй көмегін тағайындаған.</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21" w:id="16"/>
    <w:p>
      <w:pPr>
        <w:spacing w:after="0"/>
        <w:ind w:left="0"/>
        <w:jc w:val="both"/>
      </w:pPr>
      <w:r>
        <w:rPr>
          <w:rFonts w:ascii="Times New Roman"/>
          <w:b w:val="false"/>
          <w:i w:val="false"/>
          <w:color w:val="000000"/>
          <w:sz w:val="28"/>
        </w:rPr>
        <w:t>
      18. Артық төленген сомалар ерікті немесе Қазақстан Республикасының заңнамасында белгіленген өзгеше тәртіппен қайтаруға жатады.</w:t>
      </w:r>
    </w:p>
    <w:bookmarkEnd w:id="16"/>
    <w:bookmarkStart w:name="z22" w:id="17"/>
    <w:p>
      <w:pPr>
        <w:spacing w:after="0"/>
        <w:ind w:left="0"/>
        <w:jc w:val="left"/>
      </w:pPr>
      <w:r>
        <w:rPr>
          <w:rFonts w:ascii="Times New Roman"/>
          <w:b/>
          <w:i w:val="false"/>
          <w:color w:val="000000"/>
        </w:rPr>
        <w:t xml:space="preserve"> 5. Қорытынды ереже</w:t>
      </w:r>
    </w:p>
    <w:bookmarkEnd w:id="17"/>
    <w:bookmarkStart w:name="z23" w:id="18"/>
    <w:p>
      <w:pPr>
        <w:spacing w:after="0"/>
        <w:ind w:left="0"/>
        <w:jc w:val="both"/>
      </w:pPr>
      <w:r>
        <w:rPr>
          <w:rFonts w:ascii="Times New Roman"/>
          <w:b w:val="false"/>
          <w:i w:val="false"/>
          <w:color w:val="000000"/>
          <w:sz w:val="28"/>
        </w:rPr>
        <w:t>
      19.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Мұқтаж азаматтардың</w:t>
            </w:r>
            <w:r>
              <w:br/>
            </w:r>
            <w:r>
              <w:rPr>
                <w:rFonts w:ascii="Times New Roman"/>
                <w:b w:val="false"/>
                <w:i w:val="false"/>
                <w:color w:val="000000"/>
                <w:sz w:val="20"/>
              </w:rPr>
              <w:t>жекелеген санаттарына</w:t>
            </w:r>
            <w:r>
              <w:br/>
            </w:r>
            <w:r>
              <w:rPr>
                <w:rFonts w:ascii="Times New Roman"/>
                <w:b w:val="false"/>
                <w:i w:val="false"/>
                <w:color w:val="000000"/>
                <w:sz w:val="20"/>
              </w:rPr>
              <w:t>коммуналдық қызметтерге</w:t>
            </w:r>
            <w:r>
              <w:br/>
            </w:r>
            <w:r>
              <w:rPr>
                <w:rFonts w:ascii="Times New Roman"/>
                <w:b w:val="false"/>
                <w:i w:val="false"/>
                <w:color w:val="000000"/>
                <w:sz w:val="20"/>
              </w:rPr>
              <w:t>тарифтердің</w:t>
            </w:r>
            <w:r>
              <w:br/>
            </w:r>
            <w:r>
              <w:rPr>
                <w:rFonts w:ascii="Times New Roman"/>
                <w:b w:val="false"/>
                <w:i w:val="false"/>
                <w:color w:val="000000"/>
                <w:sz w:val="20"/>
              </w:rPr>
              <w:t>көтерілуіне байланысты әлеуметтік көмек</w:t>
            </w:r>
            <w:r>
              <w:br/>
            </w:r>
            <w:r>
              <w:rPr>
                <w:rFonts w:ascii="Times New Roman"/>
                <w:b w:val="false"/>
                <w:i w:val="false"/>
                <w:color w:val="000000"/>
                <w:sz w:val="20"/>
              </w:rPr>
              <w:t>көрсету және өтемақы төлеу мөлшерін белгілеу</w:t>
            </w:r>
            <w:r>
              <w:br/>
            </w:r>
            <w:r>
              <w:rPr>
                <w:rFonts w:ascii="Times New Roman"/>
                <w:b w:val="false"/>
                <w:i w:val="false"/>
                <w:color w:val="000000"/>
                <w:sz w:val="20"/>
              </w:rPr>
              <w:t>Қағидасына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Уәкілетті органның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(қала, аудан)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Aлматы қаласы мәслихатының 01.12.2023 № 65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Тегі:________________________________________________________________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болса)________________________________________________</w:t>
      </w:r>
    </w:p>
    <w:p>
      <w:pPr>
        <w:spacing w:after="0"/>
        <w:ind w:left="0"/>
        <w:jc w:val="both"/>
      </w:pPr>
      <w:r>
        <w:rPr>
          <w:rFonts w:ascii="Times New Roman"/>
          <w:b w:val="false"/>
          <w:i w:val="false"/>
          <w:color w:val="000000"/>
          <w:sz w:val="28"/>
        </w:rPr>
        <w:t>
      Туған күні "____" _____________ _____ жыл</w:t>
      </w:r>
    </w:p>
    <w:p>
      <w:pPr>
        <w:spacing w:after="0"/>
        <w:ind w:left="0"/>
        <w:jc w:val="both"/>
      </w:pPr>
      <w:r>
        <w:rPr>
          <w:rFonts w:ascii="Times New Roman"/>
          <w:b w:val="false"/>
          <w:i w:val="false"/>
          <w:color w:val="000000"/>
          <w:sz w:val="28"/>
        </w:rPr>
        <w:t>
      ЖСН _______________________________________________________________</w:t>
      </w:r>
    </w:p>
    <w:p>
      <w:pPr>
        <w:spacing w:after="0"/>
        <w:ind w:left="0"/>
        <w:jc w:val="both"/>
      </w:pPr>
      <w:r>
        <w:rPr>
          <w:rFonts w:ascii="Times New Roman"/>
          <w:b w:val="false"/>
          <w:i w:val="false"/>
          <w:color w:val="000000"/>
          <w:sz w:val="28"/>
        </w:rPr>
        <w:t>
      Мәртебесі: ___________________________________________________________</w:t>
      </w:r>
    </w:p>
    <w:p>
      <w:pPr>
        <w:spacing w:after="0"/>
        <w:ind w:left="0"/>
        <w:jc w:val="both"/>
      </w:pPr>
      <w:r>
        <w:rPr>
          <w:rFonts w:ascii="Times New Roman"/>
          <w:b w:val="false"/>
          <w:i w:val="false"/>
          <w:color w:val="000000"/>
          <w:sz w:val="28"/>
        </w:rPr>
        <w:t xml:space="preserve">
      Сізден санат бойынша коммуналдық қызметтерге тарифтердің көтерілуіне байланысты әлеуметтік көмек көрсетуіңізді сұраймын____________________________________________________________ </w:t>
      </w:r>
    </w:p>
    <w:p>
      <w:pPr>
        <w:spacing w:after="0"/>
        <w:ind w:left="0"/>
        <w:jc w:val="both"/>
      </w:pPr>
      <w:r>
        <w:rPr>
          <w:rFonts w:ascii="Times New Roman"/>
          <w:b w:val="false"/>
          <w:i w:val="false"/>
          <w:color w:val="000000"/>
          <w:sz w:val="28"/>
        </w:rPr>
        <w:t>
      Үйінің мекенжайы: 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w:t>
      </w:r>
    </w:p>
    <w:p>
      <w:pPr>
        <w:spacing w:after="0"/>
        <w:ind w:left="0"/>
        <w:jc w:val="both"/>
      </w:pPr>
      <w:r>
        <w:rPr>
          <w:rFonts w:ascii="Times New Roman"/>
          <w:b w:val="false"/>
          <w:i w:val="false"/>
          <w:color w:val="000000"/>
          <w:sz w:val="28"/>
        </w:rPr>
        <w:t>
      Шот түрі: ____________________________________________________________</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төлемді тағайындаған (қайта есептеген) кезде, сондай-ақ әлеуметтік көмек көрсету жөніндегі уәкілетті орган Қазақстан Республикасының заңнамасына сәйкес өз міндеттемелерін орындаған кезде қажетті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 Тұрғылықты жерімнің (оның ішінде Қазақстан Республикасының шегінен тыс жерлерге кету), анкеталық деректердің, банктік деректемелердің өзгеруі туралы әлеуметтік көмек көрсету жөніндегі уәкілетті органға 10 (он) жұмыс күні ішінде хабарлауға міндеттенемін. Жергілікті бюджеттен төленетін әлеуметтік көмекті есептеу үшін жеке банк шотын ашу мүмкіндігі туралы, сондай-ақ осындай шоттағы ақшаны үшінші тұлғалардың өндіріп алуға жүгінуіне жол берілмейтіні туралы хабардармын.</w:t>
      </w:r>
    </w:p>
    <w:p>
      <w:pPr>
        <w:spacing w:after="0"/>
        <w:ind w:left="0"/>
        <w:jc w:val="both"/>
      </w:pPr>
      <w:r>
        <w:rPr>
          <w:rFonts w:ascii="Times New Roman"/>
          <w:b w:val="false"/>
          <w:i w:val="false"/>
          <w:color w:val="000000"/>
          <w:sz w:val="28"/>
        </w:rPr>
        <w:t>
      20____ жылғы "____" 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өтініш берушінің (заңды өкілінің) қолы</w:t>
      </w:r>
    </w:p>
    <w:p>
      <w:pPr>
        <w:spacing w:after="0"/>
        <w:ind w:left="0"/>
        <w:jc w:val="both"/>
      </w:pPr>
      <w:r>
        <w:rPr>
          <w:rFonts w:ascii="Times New Roman"/>
          <w:b w:val="false"/>
          <w:i w:val="false"/>
          <w:color w:val="000000"/>
          <w:sz w:val="28"/>
        </w:rPr>
        <w:t>
      Құжаттарды қабылдаған: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(өтінішті қабылдаған тұлғаның тегі, аты, әкесінің аты (бар болса), лауазымы және қолы) </w:t>
      </w:r>
    </w:p>
    <w:p>
      <w:pPr>
        <w:spacing w:after="0"/>
        <w:ind w:left="0"/>
        <w:jc w:val="both"/>
      </w:pPr>
      <w:r>
        <w:rPr>
          <w:rFonts w:ascii="Times New Roman"/>
          <w:b w:val="false"/>
          <w:i w:val="false"/>
          <w:color w:val="000000"/>
          <w:sz w:val="28"/>
        </w:rPr>
        <w:t xml:space="preserve">
      20____ жылғы "____" 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"Мұқтаж азаматтардың</w:t>
            </w:r>
            <w:r>
              <w:br/>
            </w:r>
            <w:r>
              <w:rPr>
                <w:rFonts w:ascii="Times New Roman"/>
                <w:b w:val="false"/>
                <w:i w:val="false"/>
                <w:color w:val="000000"/>
                <w:sz w:val="20"/>
              </w:rPr>
              <w:t>жекелеген санаттарына</w:t>
            </w:r>
            <w:r>
              <w:br/>
            </w:r>
            <w:r>
              <w:rPr>
                <w:rFonts w:ascii="Times New Roman"/>
                <w:b w:val="false"/>
                <w:i w:val="false"/>
                <w:color w:val="000000"/>
                <w:sz w:val="20"/>
              </w:rPr>
              <w:t>коммуналдық қызметтерге</w:t>
            </w:r>
            <w:r>
              <w:br/>
            </w:r>
            <w:r>
              <w:rPr>
                <w:rFonts w:ascii="Times New Roman"/>
                <w:b w:val="false"/>
                <w:i w:val="false"/>
                <w:color w:val="000000"/>
                <w:sz w:val="20"/>
              </w:rPr>
              <w:t>тарифтердің көтерілуіне</w:t>
            </w:r>
            <w:r>
              <w:br/>
            </w:r>
            <w:r>
              <w:rPr>
                <w:rFonts w:ascii="Times New Roman"/>
                <w:b w:val="false"/>
                <w:i w:val="false"/>
                <w:color w:val="000000"/>
                <w:sz w:val="20"/>
              </w:rPr>
              <w:t>байланысты</w:t>
            </w:r>
            <w:r>
              <w:br/>
            </w:r>
            <w:r>
              <w:rPr>
                <w:rFonts w:ascii="Times New Roman"/>
                <w:b w:val="false"/>
                <w:i w:val="false"/>
                <w:color w:val="000000"/>
                <w:sz w:val="20"/>
              </w:rPr>
              <w:t>әлеуметтік көмек көрсету және</w:t>
            </w:r>
            <w:r>
              <w:br/>
            </w:r>
            <w:r>
              <w:rPr>
                <w:rFonts w:ascii="Times New Roman"/>
                <w:b w:val="false"/>
                <w:i w:val="false"/>
                <w:color w:val="000000"/>
                <w:sz w:val="20"/>
              </w:rPr>
              <w:t>өтемақы төлеу мөлшерін</w:t>
            </w:r>
            <w:r>
              <w:br/>
            </w:r>
            <w:r>
              <w:rPr>
                <w:rFonts w:ascii="Times New Roman"/>
                <w:b w:val="false"/>
                <w:i w:val="false"/>
                <w:color w:val="000000"/>
                <w:sz w:val="20"/>
              </w:rPr>
              <w:t>белгілеу"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7" w:id="19"/>
    <w:p>
      <w:pPr>
        <w:spacing w:after="0"/>
        <w:ind w:left="0"/>
        <w:jc w:val="left"/>
      </w:pPr>
      <w:r>
        <w:rPr>
          <w:rFonts w:ascii="Times New Roman"/>
          <w:b/>
          <w:i w:val="false"/>
          <w:color w:val="000000"/>
        </w:rPr>
        <w:t xml:space="preserve"> Учаскелік комиссияның № ______ қорытындысы</w:t>
      </w:r>
    </w:p>
    <w:bookmarkEnd w:id="19"/>
    <w:p>
      <w:pPr>
        <w:spacing w:after="0"/>
        <w:ind w:left="0"/>
        <w:jc w:val="both"/>
      </w:pPr>
      <w:r>
        <w:rPr>
          <w:rFonts w:ascii="Times New Roman"/>
          <w:b w:val="false"/>
          <w:i w:val="false"/>
          <w:color w:val="ff0000"/>
          <w:sz w:val="28"/>
        </w:rPr>
        <w:t xml:space="preserve">
      Ескерту. 2-қосымша алып тасталды - Aлматы қаласы мәслихатының 01.12.2023 № 65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