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df4e" w14:textId="01bd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"Теміржол көлігі саласындағы Алматы қаласының әлеуметтік мәні бар қала маңындағы жолаушылар қатынастарының тізбесін бекіту туралы" Алматы қаласы мәслихатының 2017 жылғы 24 мамырдағы № 101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кезектен тыс XI сессиясының 2023 жылғы 1 желтоқсандағы № 69 шешiмi. Алматы қаласы Әділет департаментінде 2023 жылғы 6 желтоқсанда № 1749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Алматы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"Теміржол көлігі саласындағы Алматы қаласының әлеуметтік мәні бар қала маңындағы жолаушылар қатынастарының тізбесін бекіту туралы" Алматы қаласы мәслихатының 2017 жылғы 24 мамырдағы № 101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1378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көлігі саласындағы Алматы қаласының әлеуметтік мәні бар қала маңындағы жолаушылар қатынастарының тізбесінде реттік нөмірі 1-жол мынадай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бек – Алматы 2 – Қазыбек 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