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e9dc" w14:textId="8cde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Наурызбай ауданы әкімінің 2023 жылғы 20 қазандағы № 1 шешімі. Алматы қаласы Әділет департаментінде 2023 жылғы 23 қазанда № 1744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 осы шешімді Алматы қаласы Әділет департаментінде мемлекеттік тіркеуді қамтамасыз етсін.</w:t>
      </w:r>
    </w:p>
    <w:bookmarkEnd w:id="3"/>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әкімінің</w:t>
            </w:r>
            <w:r>
              <w:br/>
            </w:r>
            <w:r>
              <w:rPr>
                <w:rFonts w:ascii="Times New Roman"/>
                <w:b w:val="false"/>
                <w:i w:val="false"/>
                <w:color w:val="000000"/>
                <w:sz w:val="20"/>
              </w:rPr>
              <w:t>2023 жылғы 20 қазандағы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әкімінің</w:t>
            </w:r>
            <w:r>
              <w:br/>
            </w:r>
            <w:r>
              <w:rPr>
                <w:rFonts w:ascii="Times New Roman"/>
                <w:b w:val="false"/>
                <w:i w:val="false"/>
                <w:color w:val="000000"/>
                <w:sz w:val="20"/>
              </w:rPr>
              <w:t>2020 жылғы 7 қазандағы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Алматы қаласы Наурызбай ауданының сайлау учаскелері № 500 сайлау учаскесі</w:t>
      </w:r>
    </w:p>
    <w:bookmarkEnd w:id="4"/>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 өзенінен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Айымбетов көшесіне дейін. Қалқаман-2 шағын ауданының Айымбетов көшесінің солтүстік жағымен батыс бағытта Сапожников өзеніне дейін (Ақсай-Қарғалы каналы). Сапожников өзенінің (Ақсай-Қарғалы каналы) шығыс жағымен солтүстік бағытта Қалқаман-2 шағын ауданының № 20 Б, 22, 24, 26 үйлерін қоса алғанда Райымбек даңғылына дейін.</w:t>
      </w:r>
    </w:p>
    <w:p>
      <w:pPr>
        <w:spacing w:after="0"/>
        <w:ind w:left="0"/>
        <w:jc w:val="left"/>
      </w:pPr>
      <w:r>
        <w:rPr>
          <w:rFonts w:ascii="Times New Roman"/>
          <w:b/>
          <w:i w:val="false"/>
          <w:color w:val="000000"/>
        </w:rPr>
        <w:t xml:space="preserve"> № 501 сайлау учаскесі</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Төле би көшесінің солтүстік жағымен шығыс бағытта Қарғалы өзенінің арнасына дейін. Қарғалы өзені арнасының батыс жағымен солтүстік бағытта Қалқаман-2 шағын ауданының Айымбетов көшесіне дейін. Қалқаман-2 шағын ауданының Айымбетов көшесінің оңтүстік жағымен батыс бағытта Сапожников өзеніне дейін (Ақсай-Қарғалы каналы). Сапожников өзенімен (Ақсай-Қарғалы каналы) оңтүстікке қарай Қалқаман-2 шағын ауданының Әшімов көшесіне дейін. Қалқаман-2 шағын ауданының Әшімов көшесінің батыс жағымен солтүстікке қарай Қалқаман-2 шағын ауданының № 10 Д үйіне дейін. Қалқаман-2 шағын ауданының № 10 Д, 4 А, 4 үйлерінен батысқа қарай Қалқаман-2 шағын ауданының Айтбаев көшесіне дейін. Қалқаман-2 шағын ауданының Айтбаев көшесінің шығыс жағымен оңтүстік бағытта Сапожников өзеніне дейін (Ақсай-Қарғалы каналы). Сапожников өзенімен (Ақсай-Қарғалы каналы) солтүстік-шығыс бағытта Қалқаман-2 шағын ауданының Әшімов көшесіне дейін. Қалқаман-2 шағын ауданының Әшімов көшесінің шығыс жағымен оңтүстік бағытта Қалқаман-2 шағын ауданының Төле би көшесіне дейін.</w:t>
      </w:r>
    </w:p>
    <w:p>
      <w:pPr>
        <w:spacing w:after="0"/>
        <w:ind w:left="0"/>
        <w:jc w:val="left"/>
      </w:pPr>
      <w:r>
        <w:rPr>
          <w:rFonts w:ascii="Times New Roman"/>
          <w:b/>
          <w:i w:val="false"/>
          <w:color w:val="000000"/>
        </w:rPr>
        <w:t xml:space="preserve"> №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Төле би көшесінің оңтүстік жағымен шығыс бағытта Қалқаман-2 шағын ауданының Нұрпейісов көшесіне дейін. Нұрпейісов көшесінің батыс жағымен оңтүстік бағытта Қалқаман-2 шағын ауданының Тыныбаев көшесіне дейін батыс және шығыс бөлігін қоса алғанда. Қалқаман-2 шағын ауданының Тыныбаев көшесімен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батыс жағымен оңтүстік бағытта Қалқаман-2 шағын ауданының Елібаев көшесіне дейін. Қалқаман-2 шағын ауданының Елібаев көшесінің солтүстік жағымен батыс бағытта Қалқаман-2 шағын ауданының Бегалиев көшесіне дейін. Қалқаман-2 шағын ауданының Бегалиев көшесінің шығыс жағымен солтүстік бағытта Қалқаман-2 шағын ауданының Ер Жәнібек Бердәулетұлы көшесіне дейін. Қалқаман-2 шағын ауданының Ер Жәнібек Бердәулетұлы көшесінің оңтүстік жағымен 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503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Шұғыла шағын ауданының Жуалы көшесінен Райымбек даңғылымен шығыс бағытта Әшімов көшесіне дейін. Әшімов көшесінің батыс жағымен оңтүстік бағытта Қалқаман-2 шағын ауданының № 4 Д үйіне дейін. Қалқаман-2 шағын ауданының № 4 Д үйінен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Кенжетаев көшесіне дейін. Шұғыла шағын ауданының Кенжетаев көшесінен шығыс бағытта Шұғыла шағын ауданының Жуалы көшесіне дейін. Шұғыла шағын ауданының Жуалы көшесінің батыс жағымен Райымбек даңғылына дейін.</w:t>
      </w:r>
    </w:p>
    <w:p>
      <w:pPr>
        <w:spacing w:after="0"/>
        <w:ind w:left="0"/>
        <w:jc w:val="left"/>
      </w:pPr>
      <w:r>
        <w:rPr>
          <w:rFonts w:ascii="Times New Roman"/>
          <w:b/>
          <w:i w:val="false"/>
          <w:color w:val="000000"/>
        </w:rPr>
        <w:t xml:space="preserve"> № 504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Центральная көшесінің батыс жағымен оңтүстік бағытта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көшесінің батыс жағымен оңтүстік бағытта Абай даңғылына дейін. Абай даңғылының оңтүстік жағымен шығыс бағытта Ақжар шағын ауданының Ақкөл көшесіне дейін. Ақжар шағын ауданының Ақкөл көшесінің батыс жағымен оңтүстік бағытта Ақжар шағын ауданының Белжайлау көшесіне дейін. Ақжар шағын ауданының Белжайлау көшесінің солтүстік жағымен батыс бағытта Бекешев көшесіне дейін. Белжайлау көшесінің батыс жағымен оңтүстік бағытта Төлебеков көшесіне дейін. Төлебеков көшесінің солтүстік жағымен батыс бағытта қала шекарасына дейін. Қала шекарасы бойымен солтүстік бағытта Абай шағын ауданындағы Наурыз бау-бақша серіктестігіне дейін.</w:t>
      </w:r>
    </w:p>
    <w:p>
      <w:pPr>
        <w:spacing w:after="0"/>
        <w:ind w:left="0"/>
        <w:jc w:val="left"/>
      </w:pPr>
      <w:r>
        <w:rPr>
          <w:rFonts w:ascii="Times New Roman"/>
          <w:b/>
          <w:i w:val="false"/>
          <w:color w:val="000000"/>
        </w:rPr>
        <w:t xml:space="preserve"> №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Жуалы көшесінен Шұғыла шағын ауданының Жақыбаев көшесінің оңтүстік жағымен шығыс бағытта Сапожников өзеніне дейін (Ақсай-Қарғалы каналы). Сапожников өзенімен (Ақсай-Қарғалы каналы) солтүстік-шығыс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Ер Жәнібек Бердәулетұлы көшесіне дейін. Қалқаман-2 шағын ауданының Ер Жәнібек Бердәулетұлы көшесінің солтүстік жағымен батыс бағытта Қалқаман-2 шағын ауданының Бегалиев көшесіне дейін. Қалқаман-2 шағын ауданының Бегалиев көшесінің батыс жағымен оңтүстік бағытта Қалқаман-2 шағын ауданының Елібаев көшесіне дейін. Қалқаман-2 шағын ауданының Елібаев көшесінің солтүстік жағымен Сапожников өзеніне дейін (Ақсай-Қарғалы каналы). Сапожников өзенімен (Ақсай-Қарғалы каналы) солтүстік бағытта Қалқаман-2 шағын ауданының Алатау көшесіне дейін. Қалқаман-2 шағын ауданының Алатау көшесінің солтүстік жағымен батыс бағытта Шұғыла шағын ауданының Жуалы көшесіне дейін. Шұғыла шағын ауданының Жуалы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ауданының Әйтей батыр көшесіне дейін. Қалқаман-2 шағын ауданының Әйтей батыр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Байзақ батыр көшесіне дейін.</w:t>
      </w:r>
    </w:p>
    <w:p>
      <w:pPr>
        <w:spacing w:after="0"/>
        <w:ind w:left="0"/>
        <w:jc w:val="left"/>
      </w:pPr>
      <w:r>
        <w:rPr>
          <w:rFonts w:ascii="Times New Roman"/>
          <w:b/>
          <w:i w:val="false"/>
          <w:color w:val="000000"/>
        </w:rPr>
        <w:t xml:space="preserve"> № 507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 өзенінің арнасынан (Ақсай-Қарғалы каналы) Абай даңғылы бойымен шығыс бағытта Қарғалы өзенінің арнасына дейін. Қарғалы өзені арнасының батыс жағымен оңтүстік бағытта Шаляпин көшесіне дейін. Шаляпин көшесінің солтүстік жағымен батыс бағытта Қалқаман-2 шағын ауданының Әшімов көшесіне дейін. Қалқаман-2 шағын ауданының Әшімов көшесінің батыс жағымен оңтүстік бағытта Таусамалы шағын ауданының Айтматов көшесіне дейін. Таусамалы шағын ауданының Айтматов көшесінің солтүстік жағымен батыс бағытта Сапожников өзенінің арнасына дейін (Ақсай-Қарғалы каналы). Сапожников өзені арнасының шығыс жағымен (Ақсай-Қарғалы каналы) солтүстік бағытта Абай даңғылына дейін.</w:t>
      </w:r>
    </w:p>
    <w:p>
      <w:pPr>
        <w:spacing w:after="0"/>
        <w:ind w:left="0"/>
        <w:jc w:val="left"/>
      </w:pPr>
      <w:r>
        <w:rPr>
          <w:rFonts w:ascii="Times New Roman"/>
          <w:b/>
          <w:i w:val="false"/>
          <w:color w:val="000000"/>
        </w:rPr>
        <w:t xml:space="preserve"> № 508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Шаляпин көшесінің оңтүстік жағымен шығыс бағытта Қарғалы өзеніне дейін. Қарғалы өзенінің батыс жағалауымен оңтүстік бағытта Қалқаман-2 шағын ауданының Кеңесбаев көшесіне дейін. Қалқаман-2 шағын ауданының Кеңесбаев көшесінің солтүстік жағымен батыс бағытта Қалқаман-2 шағын ауданының Әшімов көшесіне дейін. Әшімов көшесінің шығыс жағымен солтүстік бағытта Шаляпин көшесіне дейін.</w:t>
      </w:r>
    </w:p>
    <w:p>
      <w:pPr>
        <w:spacing w:after="0"/>
        <w:ind w:left="0"/>
        <w:jc w:val="left"/>
      </w:pPr>
      <w:r>
        <w:rPr>
          <w:rFonts w:ascii="Times New Roman"/>
          <w:b/>
          <w:i w:val="false"/>
          <w:color w:val="000000"/>
        </w:rPr>
        <w:t xml:space="preserve"> № 509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Жадыра бау-бақша серіктестігінен Сәулет бау-бақша серіктестігіне дейін. Сәулет бау-бақша серіктестігінен шығыс бағытта Арал бау-бақша серіктестігіне дейін. Арал бау-бақша серіктестігінен оңтүстік бағытта Қарағайлы шағын ауданына дейін. Қарағайлы шағын ауданының солтүстік шекарасымен батыс бағытта бұлақ арнасына дейін. Бұлақ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шекарасымен солтүстік-батыс бағытта Ақсай өзенінің арнасына дейін. Ақсай өзенінің арнасымен солтүстік бағытта Алатау бау-бақша серіктестігіне дейін. Алатау бау-бақша серіктестігнен солтүстік бағытта Ақсай медик бау-бақша серіктестігіне дейін. Ақсай медик бау-бақша серіктестігінен оңтүстік бағытта Обувщик бау-бақша серіктестігіне дейін. Обувщик бау-бақша серіктестігінен солтүстік бағытта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4 көшесінен Қалқаман-2 шағын ауданының Кеңесбаев көшесінің оңтүстік жағымен шығыс бағытта Қарғалы өзенінің арнасына дейін. Қарғалы өзені арнасының батыс жағалауымен оңтүстік бағытта Жандосов көшесіне дейін. Жандосов көшесінің оңтүстік жағымен солтүстік-шығыс бағытта Таугүл-3 шағын ауданының Центральная көшесіне дейін. Таугүл-3 шағын ауданының Центральная көшесінің батыс жағымен оңтүстік бағытта Таугүл-3 шағын ауданының Карменов көшесіне дейін. Таугүл-3 шағын ауданының Карменов көшесінің оңтүстік жағымен шығыс бағытта Сельхозработник бау-бақша серіктестігіне дейін. Сельхозработник бау-бақша серіктестігінен батыс бағытта Таусамалы шағын ауданының Сәдуақасұлы көшесіне дейін. Таусамалы шағын ауданының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4 көшесіне дейін. Қалқаман-2 шағын ауданының 4 көшесінің шығыс жағымен солтүстік бағытта Қалқаман-2 шағын ауданының Кеңесбаев көшесіне дейін.</w:t>
      </w:r>
    </w:p>
    <w:p>
      <w:pPr>
        <w:spacing w:after="0"/>
        <w:ind w:left="0"/>
        <w:jc w:val="left"/>
      </w:pPr>
      <w:r>
        <w:rPr>
          <w:rFonts w:ascii="Times New Roman"/>
          <w:b/>
          <w:i w:val="false"/>
          <w:color w:val="000000"/>
        </w:rPr>
        <w:t xml:space="preserve"> №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Рахат және Құрамыс шағын аудандары. Қарғалы өзенінен Тополевая көшесінің оңтүстік жағымен Асқаров көшесінің қиылысына дейін. Тополевая көшесі мен Асқаров көшесінің қиылысынан оңтүстік бағытқа және Асқаров көшесінің батыс жағымен кіші Асқаров көшесінің қиылысына дейін өтеді. Кіші Асқаров көшесінің солтүстік жағымен Кенесары ханның негізгі көшесінің қиылысына дейін, одан әрі Кенесары хан көшесінің шығыс жағымен солтүстік бағытта Үшқоңыр көшесіне дейін. Үшқоңыр көшесінің солтүстік жағымен батыс бағытта Қарғалы өзеніне дейін. Қарғалы өзенінің шығыс жағалауымен, солтүстік бағытта, Сельхозработник бау-бақша серіктестігіне дейін.</w:t>
      </w:r>
    </w:p>
    <w:p>
      <w:pPr>
        <w:spacing w:after="0"/>
        <w:ind w:left="0"/>
        <w:jc w:val="left"/>
      </w:pPr>
      <w:r>
        <w:rPr>
          <w:rFonts w:ascii="Times New Roman"/>
          <w:b/>
          <w:i w:val="false"/>
          <w:color w:val="000000"/>
        </w:rPr>
        <w:t xml:space="preserve"> №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"Бәйтерек" халықаралық мектеп-лицейі"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Қарғалы шағын ауданының Редько көшесіне өтіп, оңтүстік бағытта Ғаламат шағын ауданының шекарасымен қиылысқа дейін. Қарғалы шағын ауданының Редько көшесі мен Ғаламат шағын ауданының шекарасы қиылысынан оңтүстік-батыс бағытқа Қарғалы шағын ауданының Хан Тәңірі тұрғын үй кешеніне дейін, № 54/21 корпус 1, 54/21, 56/1 үйлерді қоспағанда.</w:t>
      </w:r>
    </w:p>
    <w:p>
      <w:pPr>
        <w:spacing w:after="0"/>
        <w:ind w:left="0"/>
        <w:jc w:val="left"/>
      </w:pPr>
      <w:r>
        <w:rPr>
          <w:rFonts w:ascii="Times New Roman"/>
          <w:b/>
          <w:i w:val="false"/>
          <w:color w:val="000000"/>
        </w:rPr>
        <w:t xml:space="preserve"> №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өзенінен Қарағайлы шағын ауданының Ажарлы көшесінің оңтүстік жағымен батыс бағытта Қарағайлы шағын ауданының Надыров көшесіне дейін. Қарағайлы шағын ауданының Надыров көшесінің шығыс жағымен, оңтүстік бағытта Қарғалы өзенімен қиылысқа дейін. Қарғалы өзенінің шығыс жағымен оңтүстік бағытта қала шекарасына дейін. Қала шекарасымен шығыс бағытта Алма бау-бақша серіктестігіне дейін. Алма бау-бақша серіктестігінен солтүстік бағытта Қарағайлы шағын ауданының Тәжиев көшесінің № 3 А үйіне дейін. Қарағайлы шағын ауданының Тәжиев көшесінің № 3 А үйінен батыс бағытта Қарғалы өзенінің арнасына дейін. Қарғалы өзенінің шығыс жағымен солтүстік бағытта Қарағайлы шағын ауданының Ажарлы көшесіне дейін.</w:t>
      </w:r>
    </w:p>
    <w:p>
      <w:pPr>
        <w:spacing w:after="0"/>
        <w:ind w:left="0"/>
        <w:jc w:val="left"/>
      </w:pPr>
      <w:r>
        <w:rPr>
          <w:rFonts w:ascii="Times New Roman"/>
          <w:b/>
          <w:i w:val="false"/>
          <w:color w:val="000000"/>
        </w:rPr>
        <w:t xml:space="preserve"> №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қиылысына дейін. Өзен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ауданының Қамысдала көшесінің оңтүстік жағымен шығыс бағытта Ақжар шағын ауданының Өмірзақова көшесіне дейін. Ақжар шағын ауданының Өмірзақова көшесінің шығыс жағымен солтүстік бағытта Ақжар шағын ауданының Зиманов көшесіне дейін. Ақжар шағын ауданының Зиманов көшесінің солтүстік жағымен шығыс бағытта Ақжар шағын ауданының Нұрғали көшесіне дейін. Ақжар шағын ауданының Нұрғали көшесінің шығыс жағымен солтүстік бағытта Шұғыла шағын ауданының Диқан көшесіне өтіп,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Жандосов көшесіне дейін. Жандосов көшесінің солтүстік жағымен, батыс бағытта Ақжар шағын ауданының Молдағалиев көшесіне дейін.</w:t>
      </w:r>
    </w:p>
    <w:p>
      <w:pPr>
        <w:spacing w:after="0"/>
        <w:ind w:left="0"/>
        <w:jc w:val="left"/>
      </w:pPr>
      <w:r>
        <w:rPr>
          <w:rFonts w:ascii="Times New Roman"/>
          <w:b/>
          <w:i w:val="false"/>
          <w:color w:val="000000"/>
        </w:rPr>
        <w:t xml:space="preserve"> № 516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Молдағалиев көшесінің батыс жағымен солтүстік бағытта Ақжар шағын ауданының Әбдіхалықов көшесіне дейін. Ақжар шағын ауданының Әбдіхалықов көшесінің солтүстік жағымен шығыс бағытта Ақжар шағын ауданының Өмірзақова көшесіне дейін. Ақжар шағын ауданының Өмірзақова көшесінің батыс жағымен солтүстік бағытта Ақжар шағын ауданының Әбдіхалықов көшесіне дейін. Ақжар шағын ауданының Әбдіхалықов көшесінің оңтүстік жағымен батыс бағытта Ақжар шағын ауданының Молдағалиев көшесіне дейін. Ақжар шағын ауданының Молдағалиев көшесінің шығыс жағымен оңтүстік бағытта Ақжар шағын ауданының Әбділдин көшесіне дейін. Ақжар шағын ауданының Әбділдин көшесінің оңтүстік жағымен батыс бағытта Ақжар шағын ауданының Бекешев көшесіне дейін. Ақжар шағын ауданының Бекешев көшесінің шығыс жағымен оңтүстік бағытта Жандосов көшесіне дейін. Жандосов көшесінің солтүстік жағымен шығыс бағытта Ақжар шағын ауданының Молдағалиев көшесіне дейін.</w:t>
      </w:r>
    </w:p>
    <w:p>
      <w:pPr>
        <w:spacing w:after="0"/>
        <w:ind w:left="0"/>
        <w:jc w:val="left"/>
      </w:pPr>
      <w:r>
        <w:rPr>
          <w:rFonts w:ascii="Times New Roman"/>
          <w:b/>
          <w:i w:val="false"/>
          <w:color w:val="000000"/>
        </w:rPr>
        <w:t xml:space="preserve"> №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 (жабық)</w:t>
      </w:r>
    </w:p>
    <w:p>
      <w:pPr>
        <w:spacing w:after="0"/>
        <w:ind w:left="0"/>
        <w:jc w:val="both"/>
      </w:pPr>
      <w:r>
        <w:rPr>
          <w:rFonts w:ascii="Times New Roman"/>
          <w:b w:val="false"/>
          <w:i w:val="false"/>
          <w:color w:val="000000"/>
          <w:sz w:val="28"/>
        </w:rPr>
        <w:t>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left"/>
      </w:pPr>
      <w:r>
        <w:rPr>
          <w:rFonts w:ascii="Times New Roman"/>
          <w:b/>
          <w:i w:val="false"/>
          <w:color w:val="000000"/>
        </w:rPr>
        <w:t xml:space="preserve"> № 538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ауданының Жуалы көшесіне дейін. Шұғыла шағын ауданының Жуалы көшесінің батыс жағымен оңтүстік бағытта № 66 үйге дейін. № 66 үйден батыс бағытта № 2/13 үйге дейін. № 2/13 үйден батыс бағытта Шұғыла шағын ауданының Алатау даңғылына дейін. Алатау даңғылының батыс жағымен батыс бағытта қала шекарасына дейін. Қала шекарасының шығыс жағымен солтүстік бағытта Райымбек даңғылына дейін.</w:t>
      </w:r>
    </w:p>
    <w:p>
      <w:pPr>
        <w:spacing w:after="0"/>
        <w:ind w:left="0"/>
        <w:jc w:val="left"/>
      </w:pPr>
      <w:r>
        <w:rPr>
          <w:rFonts w:ascii="Times New Roman"/>
          <w:b/>
          <w:i w:val="false"/>
          <w:color w:val="000000"/>
        </w:rPr>
        <w:t xml:space="preserve"> № 539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Жүнісов көшесінен Шұғыла шағын ауданының Жақыбаев көшесінің оңтүстік жағымен шығыс бағытта Шұғыла шағын ауданының Тарғап көшесінің № 43 үйіне дейін. № 43 үйден оңтүстік бағытта Сабденов көшесіне дейін. Сабденов көшесінің солтүстік жағымен батыс бағытта Шұғыла шағын ауданының Жүнісов көшесіне дейін. Шұғыла шағын ауданының Жүнісов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540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 Жандосов көшесі мен Ақсай өзенінің қиылысынан солтүстік бағытта Ақкент көшесіне дейін. Ақкент көшесінің оңтүстік жағымен шығыс бағытта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қиылысына дейін.</w:t>
      </w:r>
    </w:p>
    <w:p>
      <w:pPr>
        <w:spacing w:after="0"/>
        <w:ind w:left="0"/>
        <w:jc w:val="left"/>
      </w:pPr>
      <w:r>
        <w:rPr>
          <w:rFonts w:ascii="Times New Roman"/>
          <w:b/>
          <w:i w:val="false"/>
          <w:color w:val="000000"/>
        </w:rPr>
        <w:t xml:space="preserve"> № 541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Таусамалы шағын ауданының Айтматов көшесіне дейін. Таусамалы шағын ауданының Айтматов көшесінің оңтүстік жағымен батыс бағытта Сапожников өзеніне дейін (Ақсай-Қарғалы каналы). Сапожников өзенімен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p>
      <w:pPr>
        <w:spacing w:after="0"/>
        <w:ind w:left="0"/>
        <w:jc w:val="left"/>
      </w:pPr>
      <w:r>
        <w:rPr>
          <w:rFonts w:ascii="Times New Roman"/>
          <w:b/>
          <w:i w:val="false"/>
          <w:color w:val="000000"/>
        </w:rPr>
        <w:t xml:space="preserve"> № 542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ауданындағы Айтматов көшесінен Таусамалы шағын ауданындағы Сағдиев көшесінің батыс жағымен оңтүстік бағытта Таусамалы шағын ауданындағы Шолпан көшесіне дейін. Таусамалы шағын ауданының Шолпан көшесінен оңтүстік-батыс бағытта Арал бау-бақша серіктестігіне дейін. Арал, Сәулет, Жадыра, Жанат бау-бақша серіктестіктерінен солтүстік бағытта Тастыбұлақ шағын ауданының Жандосов көшесіне дейін. Жандосов көшесінің оңтүстік жағымен шығыс бағытта Алмалы бау-бақша серіктестігіне дейін. Алмалы бау-бақша серіктестігінен солтүстік бағытта Таусамалы шағын ауданының Айтматов көшесіне дейін. Таусамалы шағын ауданындағы Айтматов көшесінің оңтүстік жағымен шығыс бағытта Таусамалы шағын ауданындағы Сағдиев көшесіне дейін.</w:t>
      </w:r>
    </w:p>
    <w:p>
      <w:pPr>
        <w:spacing w:after="0"/>
        <w:ind w:left="0"/>
        <w:jc w:val="left"/>
      </w:pPr>
      <w:r>
        <w:rPr>
          <w:rFonts w:ascii="Times New Roman"/>
          <w:b/>
          <w:i w:val="false"/>
          <w:color w:val="000000"/>
        </w:rPr>
        <w:t xml:space="preserve"> №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өзеніне дейін. Қарғалы өзенінің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 36 Қалалық емхана" коммуналдық мемлекеттік шаруашылық жүргізу құқығындағы кәсіпорының ғимараты.</w:t>
      </w:r>
    </w:p>
    <w:p>
      <w:pPr>
        <w:spacing w:after="0"/>
        <w:ind w:left="0"/>
        <w:jc w:val="both"/>
      </w:pPr>
      <w:r>
        <w:rPr>
          <w:rFonts w:ascii="Times New Roman"/>
          <w:b w:val="false"/>
          <w:i w:val="false"/>
          <w:color w:val="000000"/>
          <w:sz w:val="28"/>
        </w:rPr>
        <w:t>
      Шекаралары: Шұғыла шағын ауданының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корпус 17 тұрғын үйлері.</w:t>
      </w:r>
    </w:p>
    <w:p>
      <w:pPr>
        <w:spacing w:after="0"/>
        <w:ind w:left="0"/>
        <w:jc w:val="left"/>
      </w:pPr>
      <w:r>
        <w:rPr>
          <w:rFonts w:ascii="Times New Roman"/>
          <w:b/>
          <w:i w:val="false"/>
          <w:color w:val="000000"/>
        </w:rPr>
        <w:t xml:space="preserve"> №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Нұрпейісов көшесінен Қалқаман-2 шағын ауданының Машан көшесінің № 25 үйіне дейін, әрі қарай шығыс бағытта Қарғалы өзенінің арнасына дейін. Қарғалы өзені арнасының батыс жағалауымен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Нұрпейісов көшесіне дейін. Нұрпейісов көшесінің шығыс жағымен солтүстік бағытта Қалқаман-2 шағын ауданының Машан көшесінің № 25 үйіне дейін.</w:t>
      </w:r>
    </w:p>
    <w:p>
      <w:pPr>
        <w:spacing w:after="0"/>
        <w:ind w:left="0"/>
        <w:jc w:val="left"/>
      </w:pPr>
      <w:r>
        <w:rPr>
          <w:rFonts w:ascii="Times New Roman"/>
          <w:b/>
          <w:i w:val="false"/>
          <w:color w:val="000000"/>
        </w:rPr>
        <w:t xml:space="preserve"> № 562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Төлебеков көшесінен Ақжар шағын ауданының Бекешев көшесінің оңтүстік жағымен шығыс бағытта Алатау даңғылына дейін. Алатау даңғылының шығыс жағымен солтүстік бағытта Абай даңғылына дейін. Абай даңғылының оңтүстік жағымен шығыс бағытта Шұғыла шағын ауданының Дикан көшесіне дейін. Шұғыла шағын ауданының Дикан көшесінің батыс жағымен оңтүстік бағытта Ақжар шағын ауданының Зиманов көшесіне дейін. Ақжар шағын ауданының Зиманов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Әбдіқалықов көшесіне дейін. Ақжар шағын ауданының Әбдіқалықов көшесінің солтүстік жағымен батыс бағытта, Ақжар шағын ауданының Молдағалиев көшесіне дейін. Ақжар шағын ауданының Молдағалиев көшесінің батыс жағымен оңтүстік бағытта Ақжар шағын ауданының Әбділдин көшесіне дейін. Әбділдин көшесінің солтүстік жағымен батысқа қарай Ақжар шағын ауданының Бекешев көшесіне дейін. Ақжар шағын ауданының Бекешев көшесінің батыс жағымен оңтүстік бағытта Ақжар шағын ауданының Ақкент көшесіне дейін. Ақжар шағын ауданының Ақкент көшесінің солтүстік жағымен батыс бағытта Ақжар шағын ауданының Төлебеков көшесіне дейін. Төлебеков көшесінің шығыс жағымен солтүстік бағытта Ақжар шағын ауданының Бекешев көшесіне дейін.</w:t>
      </w:r>
    </w:p>
    <w:p>
      <w:pPr>
        <w:spacing w:after="0"/>
        <w:ind w:left="0"/>
        <w:jc w:val="left"/>
      </w:pPr>
      <w:r>
        <w:rPr>
          <w:rFonts w:ascii="Times New Roman"/>
          <w:b/>
          <w:i w:val="false"/>
          <w:color w:val="000000"/>
        </w:rPr>
        <w:t xml:space="preserve"> №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Айтматов көшесінің оңтүстік жағымен шығыс бағытта Қалқаман-2 шағын ауданының 4 көшесіне дейін. Қалқаман-2 шағын ауданының 4 көшесінің батыс жағымен Жандосов көшесіне дейін. Жандосов көшесінің оңтүстік жағымен шығыс бағытта Таусамалы шағын ауданының Сәдуақасұлы көшесіне дейін. Таусамалы шағын ауданының Сәдуақасұлы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солтүстік жағымен батыс бағытта Таусамалы шағын ауданының Гроза көшесіне дейін. Таусамалы шағын ауданының Гроза көшесінің шығыс жағымен солтүстік бағытта Таусамалы шағын ауданының Жандосов көшесіне дейін. Таусамалы шағын ауданының Жандосов көшесінің солтүстік жағымен батыс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Айтматов көшесіне дейін.</w:t>
      </w:r>
    </w:p>
    <w:p>
      <w:pPr>
        <w:spacing w:after="0"/>
        <w:ind w:left="0"/>
        <w:jc w:val="left"/>
      </w:pPr>
      <w:r>
        <w:rPr>
          <w:rFonts w:ascii="Times New Roman"/>
          <w:b/>
          <w:i w:val="false"/>
          <w:color w:val="000000"/>
        </w:rPr>
        <w:t xml:space="preserve"> № 564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Тәңірі тұрғын үй кешенінен № 54/1, 54/2, 54/3 корпус 1, 54/3 корпус 2, 54/4, 54/5, 54/6, 54/7, 54/8 корпус 1, 54/8 корпус 2, 54/9, 54/10, 54/11, 54/12, 54/13, 54/14 корпус 1, 54/14 корпус 2 үйлерді қоса алғанда Қарғалы шағын ауданының Кенесары хан көшесінің батыс жағымен, солтүстік бағытта Қарғалы шағын ауданының Үшқоңыр көшесіне дейін. Қарғалы шағын ауданының Үшқоңыр көшесінің оңтүстік жағымен Кооператор бау-бақша серіктестігін қоса алғанда, батыс бағытта Қарғалы өзенінің арнасына дейін. Қарғалы өзені арнасының шығыс жағымен оңтүстік бағытта Қарағайлы шағын ауданы Тәжиев көшесі мен Қарағайлы шағын ауданы Маңғытаев көшесінің қиылысына дейін. Қарағайлы шағын ауданы Тәжиев көшесі мен Қарағайлы шағын ауданы Маңғытаев көшесінің қиылысынан шығыс бағытта Қарағайлы шағын ауданы Тәжиев көшесі № 3 А үйге дейін. Қарағайлы шағын ауданы Тәжиев көшесі № 3 А үйден оңтүстік-шығыс бағытта Хан Тәңірі тұрғын үй кешеніне дейін.</w:t>
      </w:r>
    </w:p>
    <w:p>
      <w:pPr>
        <w:spacing w:after="0"/>
        <w:ind w:left="0"/>
        <w:jc w:val="left"/>
      </w:pPr>
      <w:r>
        <w:rPr>
          <w:rFonts w:ascii="Times New Roman"/>
          <w:b/>
          <w:i w:val="false"/>
          <w:color w:val="000000"/>
        </w:rPr>
        <w:t xml:space="preserve"> № 577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18, 19, 20, 29 үйлері.</w:t>
      </w:r>
    </w:p>
    <w:p>
      <w:pPr>
        <w:spacing w:after="0"/>
        <w:ind w:left="0"/>
        <w:jc w:val="left"/>
      </w:pPr>
      <w:r>
        <w:rPr>
          <w:rFonts w:ascii="Times New Roman"/>
          <w:b/>
          <w:i w:val="false"/>
          <w:color w:val="000000"/>
        </w:rPr>
        <w:t xml:space="preserve"> № 578 сайлау учаскесі</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100 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Тастыбұлақ шағын ауданының Таутаған көшесіне дейін. Тастыбұлақ шағын ауданының Таутаған көшесінің батыс жағымен оңтүстік бағытта қала шекарасына дейін. Қаланың шекарасымен, одан әрі Таужолы шағын ауданының Досмұхамедов көшесінің шығыс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Орталығы: Алматы қаласы, "Шұғыла" шағын 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Сапожников өзенінен (Ақсай-Қарғалы каналы) Қалқаман-2 шағын ауданының Сабденов көшесінің оңтүстік жағымен батыс бағытта Алатау даңғылына дейін. Алатау даңғылының шығыс жағымен оңтүстік бағытта Абай даңғылына дейін. Абай даңғылының солтүстік жағымен шығыс бағытта Сапожников өзеніне дейін (Ақсай-Қарғалы каналы). Сапожников өзенінің (Ақсай-Қарғалы каналы) батыс жағымен солтүстік бағытта Қалқаман-2 шағын ауданының Алатау көшесіне дейін.</w:t>
      </w:r>
    </w:p>
    <w:p>
      <w:pPr>
        <w:spacing w:after="0"/>
        <w:ind w:left="0"/>
        <w:jc w:val="left"/>
      </w:pPr>
      <w:r>
        <w:rPr>
          <w:rFonts w:ascii="Times New Roman"/>
          <w:b/>
          <w:i w:val="false"/>
          <w:color w:val="000000"/>
        </w:rPr>
        <w:t xml:space="preserve"> № 580 сайлау учаскесі</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Карьерная көшесінің шығыс жағымен солтүстік бағытта Центральная көшесіне дейін. Центральная көшесінен шығыс бағытта Қайнар бау-бақша серіктестігіне дейін. Қайнар бау-бақша серіктестігінен солтүстік бағытта Құндызды көшесіне дейін. Құндызды көшесінің оңтүстік жағымен шығыс бағытта Алатау даңғылына дейін. Алатау даңғылының батыс жағымен оңтүстік бағытта Абай шағын ауданының Строительная көшесіне дейін. Строительная көшесінің шығыс жағымен солтүстік бағытта Абай шағын ауданының Грушевая көшесіне дейін. Абай шағын ауданының Грушевая көшесінің солтүстік жағымен батыс бағытта Абай шағын ауданының Центральная көшесіне дейін. Абай шағын ауданының Центральная көшесінің шығыс жағымен солтүстік бағытта Интернациональная көшесіне дейін. Интернациональная көшесінің батыс жағымен оңтүстік бағытта Абай шағын ауданының Карьерная көшесіне дейін.</w:t>
      </w:r>
    </w:p>
    <w:p>
      <w:pPr>
        <w:spacing w:after="0"/>
        <w:ind w:left="0"/>
        <w:jc w:val="left"/>
      </w:pPr>
      <w:r>
        <w:rPr>
          <w:rFonts w:ascii="Times New Roman"/>
          <w:b/>
          <w:i w:val="false"/>
          <w:color w:val="000000"/>
        </w:rPr>
        <w:t xml:space="preserve"> №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тұрғын үй кешені,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w:t>
      </w:r>
    </w:p>
    <w:p>
      <w:pPr>
        <w:spacing w:after="0"/>
        <w:ind w:left="0"/>
        <w:jc w:val="left"/>
      </w:pPr>
      <w:r>
        <w:rPr>
          <w:rFonts w:ascii="Times New Roman"/>
          <w:b/>
          <w:i w:val="false"/>
          <w:color w:val="000000"/>
        </w:rPr>
        <w:t xml:space="preserve"> № 625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Дала көшесінің № 159 үйіне дейін. № 159 үйден солтүстік бағытта Шұғыла шағын ауданының Дала көшесінің № 110 үйіне дейін. № 110 үйден шығыс бағытта Шұғыла шағын ауданының Жүнісов көшесінің № 2/13 корпус 33 үйіне дейін. № 2/13 корпус 33 үйден солтүстік бағытта Шұғыла шағын ауданының Дала көшесінің № 69 үйіне дейін. № 69 үйден шығыс бағытта Шұғыла шағын ауданының Жүнісов көшесіне дейін. Шұғыла шағын ауданының Жүнісов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 бағытта Алатау даңғылына дейін.</w:t>
      </w:r>
    </w:p>
    <w:p>
      <w:pPr>
        <w:spacing w:after="0"/>
        <w:ind w:left="0"/>
        <w:jc w:val="left"/>
      </w:pPr>
      <w:r>
        <w:rPr>
          <w:rFonts w:ascii="Times New Roman"/>
          <w:b/>
          <w:i w:val="false"/>
          <w:color w:val="000000"/>
        </w:rPr>
        <w:t xml:space="preserve"> № 626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солтүстік бағытта Шұғыла шағын ауданының Жүнісов көшесінің № 133/12 үйіне дейін. Шұғыла шағын ауданының Жүнісов көшесінің батыс жағымен оңтүстік бағытта Сабденов көшесіне дейін. Сабденов көшесінің оңтүстік жағымен батыс бағытта Алатау даңғылына дейін.</w:t>
      </w:r>
    </w:p>
    <w:p>
      <w:pPr>
        <w:spacing w:after="0"/>
        <w:ind w:left="0"/>
        <w:jc w:val="left"/>
      </w:pPr>
      <w:r>
        <w:rPr>
          <w:rFonts w:ascii="Times New Roman"/>
          <w:b/>
          <w:i w:val="false"/>
          <w:color w:val="000000"/>
        </w:rPr>
        <w:t xml:space="preserve"> № 627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p>
      <w:pPr>
        <w:spacing w:after="0"/>
        <w:ind w:left="0"/>
        <w:jc w:val="left"/>
      </w:pPr>
      <w:r>
        <w:rPr>
          <w:rFonts w:ascii="Times New Roman"/>
          <w:b/>
          <w:i w:val="false"/>
          <w:color w:val="000000"/>
        </w:rPr>
        <w:t xml:space="preserve"> № 628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Елібаев көшесіне дейін.</w:t>
      </w:r>
    </w:p>
    <w:p>
      <w:pPr>
        <w:spacing w:after="0"/>
        <w:ind w:left="0"/>
        <w:jc w:val="left"/>
      </w:pPr>
      <w:r>
        <w:rPr>
          <w:rFonts w:ascii="Times New Roman"/>
          <w:b/>
          <w:i w:val="false"/>
          <w:color w:val="000000"/>
        </w:rPr>
        <w:t xml:space="preserve"> № 629 сайлау учаскесі</w:t>
      </w:r>
    </w:p>
    <w:p>
      <w:pPr>
        <w:spacing w:after="0"/>
        <w:ind w:left="0"/>
        <w:jc w:val="both"/>
      </w:pPr>
      <w:r>
        <w:rPr>
          <w:rFonts w:ascii="Times New Roman"/>
          <w:b w:val="false"/>
          <w:i w:val="false"/>
          <w:color w:val="000000"/>
          <w:sz w:val="28"/>
        </w:rPr>
        <w:t xml:space="preserve">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6/36, 6/43 корпус 3, 6/44 корпус 3, 6/18 корпус 4, 6/5 корпус 1, 6/16 корпус 2, 6/44, 6/44 корпус 4, 6/3 корпус 2, 6/45 корпус 2, 6/35, 6/18 корпус 2, 6/43 корпус 4, 6/19 корпус 1, 6/46 корпус 2, 6/18 корпус 3, 6/5, 6/17 корпус 2, 6/45 корпус 3, 6/44 корпус 2, 6/46 корпус 1, 6/34, 6/35 корпус 1, 6/46 корпус 3, 6/43 корпус 2, 6/13, 6/4 корпус 1, 6/43 корпус 1, 6/16, 6/34 корпус 1,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 үйлерді қосқанда.</w:t>
      </w:r>
    </w:p>
    <w:p>
      <w:pPr>
        <w:spacing w:after="0"/>
        <w:ind w:left="0"/>
        <w:jc w:val="left"/>
      </w:pPr>
      <w:r>
        <w:rPr>
          <w:rFonts w:ascii="Times New Roman"/>
          <w:b/>
          <w:i w:val="false"/>
          <w:color w:val="000000"/>
        </w:rPr>
        <w:t xml:space="preserve"> № 641 Сайлау учаскесі </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Шекарасы: қала шекарасынан Абай шағын ауданының оңтүстік жағымен шығыс бағытта Абай шағын ауданының Алтын орда көшесінің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үйлерді қосқанда.</w:t>
      </w:r>
    </w:p>
    <w:p>
      <w:pPr>
        <w:spacing w:after="0"/>
        <w:ind w:left="0"/>
        <w:jc w:val="left"/>
      </w:pPr>
      <w:r>
        <w:rPr>
          <w:rFonts w:ascii="Times New Roman"/>
          <w:b/>
          <w:i w:val="false"/>
          <w:color w:val="000000"/>
        </w:rPr>
        <w:t xml:space="preserve"> № 642 Сайлау учаскесі </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Шекарасы: қала шекарасынан Абай шағын ауданының оңтүстік жағымен шығыс бағытта Абай шағын ауданының Алтын орда көшесінің № 6/20 корпус 1, 6/20, 6/21 корпус 1, 6/21 корпус 2, 6/21, 6/22 корпус 1, 6/22 корпус 2, 6/22, 6/23 корпус 1, 6/23 корпус 2, 6/23, 6/24 корпус 1, 6/24, 6/26 корпус 1, 6/26, 6/27 корпус 1, 6/27, 6/28 корпус 1, 6/28, 6/29 корпус 1, 6/29, 6,30, 6/31 корпус 1, 6/31 корпус 2, 6/31 корпус 3, 6/31, 6/48 блок 25, 6/48 блок 24, 6/48 блок 23, 6/48 блок 23, 6/49 блок 28, 6/49 блок 27, 6/49 блок 26, 6/90,6/47 блок 29, 6/47 блок 30, 6/47 блок 31, 6/61 блок 33, 6/61 блок 32, 6/62 блок 39, 6/62 блок 38, 6/60 блок 37, 6/60 блок 36, 6/59 блок 34, 6/59 блок 35, 6/50 блок 22, 6/50 блок 21, 6/50 блок 21/1, 6/51 блок 20, 6/51 блок 19, 6/51 блок 18, 6/58 блок 15, 6/58 блок 16, 6/58 блок 17, 6/57 блок 14, 6/57 блок 13, 6/57 блок 12,6/54 блок 9 к. 3, 6/54 блок 8, 6/54 блок 7, 6/54 блок 6, 6/53 блок 5, 6/53 блок 10, 6/52 блок 11, 6/55 блок 4, 6/55 блок 3, 6/56 блок 2, 6/56 блок 1 үйлерді қосқанда.</w:t>
      </w:r>
    </w:p>
    <w:p>
      <w:pPr>
        <w:spacing w:after="0"/>
        <w:ind w:left="0"/>
        <w:jc w:val="left"/>
      </w:pPr>
      <w:r>
        <w:rPr>
          <w:rFonts w:ascii="Times New Roman"/>
          <w:b/>
          <w:i w:val="false"/>
          <w:color w:val="000000"/>
        </w:rPr>
        <w:t xml:space="preserve"> № 643 Сайлау учаскесі (жабық)</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178 үй,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мекемесінің ғимараты.</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