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e3c" w14:textId="9af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27 ақпандағы № 26 қаулысы. Солтүстік Қазақстан облысының Әділет департаментінде 2023 жылғы 1 наурызда № 7450-15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Солтүстік Қазақстан облысы әкімдігінің интернет-ресурсында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сәуірдегі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Бұрлық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 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оңтүстік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шығысқа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солтүстікке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оңтүстік батысқа қарай0,1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Змейка өзені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ауылынан оңтүстік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ауылынан солтүстікке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Құрқарағаш өзеніндегі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Леманово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 ауылынан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"Сухая"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бөгеті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ауылынан оңтүстік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шат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аулау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ауылынан оңтүстік батысқа қарай 8,1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ауылынан солтүстік шығысқа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оңтүстік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солтүстікке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 батысқа қарай 5,7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ауылынан солтүстік батысқа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шығысқа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(Трудовое)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ауылынан батысқа қарай 0,54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(Есіл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 шығысқа қарай 16,6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солтүстік батысқа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шатқалы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(Спасовка)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(Калиновское)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ауылынан солтүстік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солтүстік батысқа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11,1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(Петровка)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батысқа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солтүстік шығысқа қарай 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батыс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онтүстікке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ауылынан шығысқа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 батысқа қарай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батыс оңтүстік батысқа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(Целинное)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9,7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солтүстікке қарай 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Қарақоға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солтүстік 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 (Суаткөл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(Ольговка)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шығысқа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(Мирное)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 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ауылынан батысқа қарай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ауылынан солтүстік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(Соленое)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ауылынан оңтүстік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11,5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(Песьяное)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шығысқа қарай 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(Пресноредуть)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(Кабань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(Богатое)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(Миролюбово)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ауылынан солтүстікке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(Новорыбинка)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Сидельниково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солтүстік шығысқа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Ястребиновка ауылынан солтүстік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ауылынан солтүстік батысқа қарай 4,9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(Айтуар)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ауылынан шығысқа қарай 3,7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(Имантай)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Текесары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Тұлымбай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аулынан солтүстік солтүстік шығысқа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(Утятник)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 (Чапаевка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оңтүстікке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ауылынан солтүстікке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батысқа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оңтүстік батысқа қарай 4,1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 0,15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Камышлов ауылынан солтүстік шығысқа қарай 2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(Медвежка)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ауылынан оңтүстік батысқа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батысқа қарай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батысқа қарай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(Асанов)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оңтүстік шығысқа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(Желяков)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Прибрежное ауылынан оңтүстік батысқа қарай 2,5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оңтүстікке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(Бугровое)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ауылынан оңтүстік шығысқа қарай 3,5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батысқа қарай 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1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Семипалатное ауылынан Петропавл қаласының теміржол көпіріне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2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теміржол көпірінен Ресей Федерациясымен шекараға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(Долматов)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Сивково ауылынан солтүстік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оңтүстік батысқа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(Черное)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0,55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батыс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Боголюбов ауылынан батысқа қарай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(Жақын)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шығысқа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ауылынан солтүстік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оңтүстік шығысқа қарай 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оңтүстік батысқа қарай 10,7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(Асановское)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(Пригородное)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(Шөмшікөл)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солтүстік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Ыссыкөл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шығысқа қарай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 көлі (бір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Асташкино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11,2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(Дубровное)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Ближнее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Дальнее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Евтюшкин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солтүстікке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(Щучье)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солтүстікке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Қалдыаман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онтүстік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Искра ауылынан шығысқа қарай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 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 (Байжарық)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батысқа қарай 0,9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Становое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Марушкин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Новоукраинское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солтүстік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Пеган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 шығысқа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Поддувальное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ауылының оңтүстік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Афонькно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Суаткөл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(Қасенов)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солтүстік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Сунгур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солтүстік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3,1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Худиковое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Чирок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(Токаревское)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(Саманное)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(Становое)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(Меңгесер)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Сарапул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батысқа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Казмакорак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батысқа қарай 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ауылынан оңтүстік шығысқа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ауылынан оңтүстік оңтүстік батысқа қарай 19,8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 0,07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шығысқа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Шолақсай өзеніндегі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ауылынан оңтүстік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 бөгет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Ащықарасу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10,8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өзеніндегі 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 5,3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ауылынан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көлі және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солтүстікке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онтүстік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онтүстік шығысқа қарай 6,1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батысқа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солтүстік шығысқа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Сүлікті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Қақ-Москворецкое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оңтүстік батысқа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Косэрон (Обвальное)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батысқа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солтүстік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шығысқа қарай 10,6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 0,06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батыс солтүстік батысқа қарай 2,62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ауылынан оңтүстікке қарай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солтүстікке қарай 32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солтүстік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оңтүстік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"Квашинское"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солтүстік шығысқа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(Шал ақын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Ұзынжар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(Болуан)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Болуан ауылынан солтүстік 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оңтүстік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543 су айдыны және (немесе) учаскесі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