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8b86" w14:textId="a348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су объектілерінің су қорғау аймақтарын, белдеулерін және оларды шаруашылықта пайдалану режимін белгілеу туралы" Солтүстік Қазақстан облысы әкімдігінің 2015 жылғы 31 желтоқсандағы № 514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16 наурыздағы № 31 қаулысы. Солтүстік Қазақстан облысының Әділет департаментінде 2023 жылғы 19 наурызда № 7454-15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су қорғау аймақтарын, су объектілерінің белдеулерін және оларды шаруашылық пайдалану режимін белгілеу туралы" Солтүстік Қазақстан облысы әкімдігінің 2015 жылғы 31 желтоқсандағы № 514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3610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w:t>
      </w:r>
    </w:p>
    <w:bookmarkEnd w:id="9"/>
    <w:bookmarkStart w:name="z16" w:id="10"/>
    <w:p>
      <w:pPr>
        <w:spacing w:after="0"/>
        <w:ind w:left="0"/>
        <w:jc w:val="both"/>
      </w:pPr>
      <w:r>
        <w:rPr>
          <w:rFonts w:ascii="Times New Roman"/>
          <w:b w:val="false"/>
          <w:i w:val="false"/>
          <w:color w:val="000000"/>
          <w:sz w:val="28"/>
        </w:rPr>
        <w:t xml:space="preserve">
      Экология, геология және табиғи </w:t>
      </w:r>
    </w:p>
    <w:bookmarkEnd w:id="10"/>
    <w:bookmarkStart w:name="z17" w:id="11"/>
    <w:p>
      <w:pPr>
        <w:spacing w:after="0"/>
        <w:ind w:left="0"/>
        <w:jc w:val="both"/>
      </w:pPr>
      <w:r>
        <w:rPr>
          <w:rFonts w:ascii="Times New Roman"/>
          <w:b w:val="false"/>
          <w:i w:val="false"/>
          <w:color w:val="000000"/>
          <w:sz w:val="28"/>
        </w:rPr>
        <w:t xml:space="preserve">
      ресурстар министрлігі </w:t>
      </w:r>
    </w:p>
    <w:bookmarkEnd w:id="11"/>
    <w:bookmarkStart w:name="z18" w:id="12"/>
    <w:p>
      <w:pPr>
        <w:spacing w:after="0"/>
        <w:ind w:left="0"/>
        <w:jc w:val="both"/>
      </w:pPr>
      <w:r>
        <w:rPr>
          <w:rFonts w:ascii="Times New Roman"/>
          <w:b w:val="false"/>
          <w:i w:val="false"/>
          <w:color w:val="000000"/>
          <w:sz w:val="28"/>
        </w:rPr>
        <w:t xml:space="preserve">
      Су ресурстары комитетінің </w:t>
      </w:r>
    </w:p>
    <w:bookmarkEnd w:id="12"/>
    <w:bookmarkStart w:name="z19" w:id="13"/>
    <w:p>
      <w:pPr>
        <w:spacing w:after="0"/>
        <w:ind w:left="0"/>
        <w:jc w:val="both"/>
      </w:pPr>
      <w:r>
        <w:rPr>
          <w:rFonts w:ascii="Times New Roman"/>
          <w:b w:val="false"/>
          <w:i w:val="false"/>
          <w:color w:val="000000"/>
          <w:sz w:val="28"/>
        </w:rPr>
        <w:t xml:space="preserve">
      "Су ресурстарын пайдалануды </w:t>
      </w:r>
    </w:p>
    <w:bookmarkEnd w:id="13"/>
    <w:bookmarkStart w:name="z20" w:id="14"/>
    <w:p>
      <w:pPr>
        <w:spacing w:after="0"/>
        <w:ind w:left="0"/>
        <w:jc w:val="both"/>
      </w:pPr>
      <w:r>
        <w:rPr>
          <w:rFonts w:ascii="Times New Roman"/>
          <w:b w:val="false"/>
          <w:i w:val="false"/>
          <w:color w:val="000000"/>
          <w:sz w:val="28"/>
        </w:rPr>
        <w:t xml:space="preserve">
      реттеу және қорғау жөніндегі </w:t>
      </w:r>
    </w:p>
    <w:bookmarkEnd w:id="14"/>
    <w:bookmarkStart w:name="z21" w:id="15"/>
    <w:p>
      <w:pPr>
        <w:spacing w:after="0"/>
        <w:ind w:left="0"/>
        <w:jc w:val="both"/>
      </w:pPr>
      <w:r>
        <w:rPr>
          <w:rFonts w:ascii="Times New Roman"/>
          <w:b w:val="false"/>
          <w:i w:val="false"/>
          <w:color w:val="000000"/>
          <w:sz w:val="28"/>
        </w:rPr>
        <w:t xml:space="preserve">
      Есіл бассейндік инспекциясы" </w:t>
      </w:r>
    </w:p>
    <w:bookmarkEnd w:id="15"/>
    <w:bookmarkStart w:name="z22" w:id="16"/>
    <w:p>
      <w:pPr>
        <w:spacing w:after="0"/>
        <w:ind w:left="0"/>
        <w:jc w:val="both"/>
      </w:pPr>
      <w:r>
        <w:rPr>
          <w:rFonts w:ascii="Times New Roman"/>
          <w:b w:val="false"/>
          <w:i w:val="false"/>
          <w:color w:val="000000"/>
          <w:sz w:val="28"/>
        </w:rPr>
        <w:t>
      республикалық мемлекеттік мекемесі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министрлігі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Санитариялық-эпидемиологиялық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санитариялық-эпидемиологиялық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бақылау департаменті"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 1-қосымша</w:t>
            </w:r>
          </w:p>
        </w:tc>
      </w:tr>
    </w:tbl>
    <w:bookmarkStart w:name="z40" w:id="17"/>
    <w:p>
      <w:pPr>
        <w:spacing w:after="0"/>
        <w:ind w:left="0"/>
        <w:jc w:val="left"/>
      </w:pPr>
      <w:r>
        <w:rPr>
          <w:rFonts w:ascii="Times New Roman"/>
          <w:b/>
          <w:i w:val="false"/>
          <w:color w:val="000000"/>
        </w:rPr>
        <w:t xml:space="preserve"> Солтүстік Қазақстан облысы су объектілерінің су қорғау аймақтары, белдеулері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(аудан, ауылдық округ,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айнасы ның ауданы (гектар)/ұзындығы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Шал ақын, Есіл, Қызылжар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Айыртау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Айыртау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Жембарақ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53°31'46.09" солтүстік ендік, 67°4'12.03" шығыс бойлық 53°31'33.39" солтүстік ендік, 67°3'46.77" шығыс бойлық географиялық координаттар тұсындағы Шудасай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Юбилейный, Ұзынжар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Қамсақты өзені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Есіл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Құланайғыр өзені (облыстық маңызы бар КСТ-62 "Ершовка-Арықбалық-Чистополье-Есіл 17-209 километрлер" автомобиль жолының 159 километріндегі көпірді күрделі жөндеу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Чистопол, Ялты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"Даутское-1" кен орны тау-кен бөлуінің географиялық координаттарының тұсындағы Шат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Ленинград, Ленинградское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Қомбайсор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Дәуіт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Тоқшын, Тоқшын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Аралағаш, Аралағаш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Аралағаш, Амангелді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Аралағаш, Рублевка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Аралағаш, Рублевка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Григорьев, Григорьевка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Полтав, Полтавка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Полоустное (Полонское)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Покров, Петровка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Екатериновка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Усердное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 Кабань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Амангелді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Мұжық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Майбалық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Далагүл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Благовещен, Майбалық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Преснов, Островка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Благовещен, Благовещенка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Благовещен, Благовещенка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Преснов, Пресновка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Шырықмай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Майбалық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Мирный, Екатериновка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Логуново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 Соколовка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Виноградов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Дубровное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Гайдуково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Рассвет, Рассвет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Лесной-Якорь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Прибрежный, Тепличное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Вагулин, Вагулино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 Бугровое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 Бугровое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Курейное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Гайдуково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Белое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Щучье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Дубровин, Михайловка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Беловка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Дубровин, Дубровное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Белое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Чистое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Новомихайловка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Калугино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Федосейкино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 Воскресеновка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Жаргино (Жагрино)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Белое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Мамлютка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Таловое (Талое)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 Покровка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Белое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Уделенок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Краснознаменка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Калугино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Черок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Дубровин, Михайловка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 Становое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Рузаевка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Көкалажар, Андреевка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Лебяжье, Лебяжье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Лебяжье, Лебяжье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(Гаврин), Зарослое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(Фурманов), Рявкино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Полудин, Полудино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Москворецк, Москворецкое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 Дмитриевка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 Дмитриевка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 2-қосымша</w:t>
            </w:r>
          </w:p>
        </w:tc>
      </w:tr>
    </w:tbl>
    <w:bookmarkStart w:name="z49" w:id="18"/>
    <w:p>
      <w:pPr>
        <w:spacing w:after="0"/>
        <w:ind w:left="0"/>
        <w:jc w:val="left"/>
      </w:pPr>
      <w:r>
        <w:rPr>
          <w:rFonts w:ascii="Times New Roman"/>
          <w:b/>
          <w:i w:val="false"/>
          <w:color w:val="000000"/>
        </w:rPr>
        <w:t xml:space="preserve"> Солтүстік Қазақстан облысы су объктілерінің су қорғау аймақтары мен су қорғау белдеулерін шаруашылықта пайдалану режимі</w:t>
      </w:r>
    </w:p>
    <w:bookmarkEnd w:id="18"/>
    <w:bookmarkStart w:name="z50" w:id="19"/>
    <w:p>
      <w:pPr>
        <w:spacing w:after="0"/>
        <w:ind w:left="0"/>
        <w:jc w:val="both"/>
      </w:pPr>
      <w:r>
        <w:rPr>
          <w:rFonts w:ascii="Times New Roman"/>
          <w:b w:val="false"/>
          <w:i w:val="false"/>
          <w:color w:val="000000"/>
          <w:sz w:val="28"/>
        </w:rPr>
        <w:t>
      1. Су қорғау белдеулерінің шегінде:</w:t>
      </w:r>
    </w:p>
    <w:bookmarkEnd w:id="19"/>
    <w:bookmarkStart w:name="z51" w:id="2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0"/>
    <w:bookmarkStart w:name="z52" w:id="2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құрылыстарды салмай, ғимараттар мен құрылыстарды салуға және пайдалануға, осы тармақшаның ережелері су қорғау белдеулері шекараларының шегінде 2009 жылғы 1 шілдеге дейін тұрғызылған ғимараттар мен үймереттердің пайдаланылуына қолданылмайды, бұл ретте ұйымдастырылған орталықтандырылған кәріз, ластанған ағынды суларды бұрып жіберудің және тазалаудың өзге де жүйесі немесе ішіндегі заттарды әкетуді қамтамасыз ететін су өтпейтін науалар болған кезде ғана оларды пайдалануға жол беріледі;</w:t>
      </w:r>
    </w:p>
    <w:bookmarkEnd w:id="21"/>
    <w:bookmarkStart w:name="z53" w:id="2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2"/>
    <w:bookmarkStart w:name="z54" w:id="2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23"/>
    <w:bookmarkStart w:name="z55" w:id="2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4"/>
    <w:bookmarkStart w:name="z56" w:id="2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5"/>
    <w:bookmarkStart w:name="z57" w:id="26"/>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26"/>
    <w:bookmarkStart w:name="z58" w:id="27"/>
    <w:p>
      <w:pPr>
        <w:spacing w:after="0"/>
        <w:ind w:left="0"/>
        <w:jc w:val="both"/>
      </w:pPr>
      <w:r>
        <w:rPr>
          <w:rFonts w:ascii="Times New Roman"/>
          <w:b w:val="false"/>
          <w:i w:val="false"/>
          <w:color w:val="000000"/>
          <w:sz w:val="28"/>
        </w:rPr>
        <w:t>
      2. Су қорғау аймақтарының шегінде:</w:t>
      </w:r>
    </w:p>
    <w:bookmarkEnd w:id="27"/>
    <w:bookmarkStart w:name="z59" w:id="2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8"/>
    <w:bookmarkStart w:name="z60" w:id="2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9"/>
    <w:bookmarkStart w:name="z61" w:id="3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0"/>
    <w:bookmarkStart w:name="z62" w:id="3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1"/>
    <w:bookmarkStart w:name="z63" w:id="3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2"/>
    <w:bookmarkStart w:name="z64" w:id="3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3"/>
    <w:bookmarkStart w:name="z65" w:id="3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4"/>
    <w:bookmarkStart w:name="z66" w:id="3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5"/>
    <w:bookmarkStart w:name="z67" w:id="36"/>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