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1124" w14:textId="be1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2023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17 сәуірдегі № 2/5 шешімі. Солтүстік Қазақстан облысының Әділет департаментінде 2023 жылғы 21 сәуірде № 7479-15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38-бабы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5675 болып тіркелген) бекітілген жер үсті көздерінің су ресурстарын пайдаланғаны үшін төлемді есептеу әдістемесінің негізінде,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2023 жылға арналған жер үсті көздеріндегі су ресурстарын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2023 жылға арналған жер 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тартуды жүзеге асыратын тоған шаруашылықтары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көліктік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